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4CC6" w14:textId="77777777" w:rsidR="00475BC0" w:rsidRDefault="00000000">
      <w:pPr>
        <w:jc w:val="center"/>
      </w:pPr>
      <w:r>
        <w:rPr>
          <w:b/>
          <w:sz w:val="36"/>
        </w:rPr>
        <w:t>企画提案書</w:t>
      </w:r>
    </w:p>
    <w:p w14:paraId="744A0FEF" w14:textId="77777777" w:rsidR="00475BC0" w:rsidRDefault="00000000">
      <w:pPr>
        <w:pStyle w:val="1"/>
      </w:pPr>
      <w:r>
        <w:t>PIVOT</w:t>
      </w:r>
      <w:r>
        <w:t>公式チャンネル</w:t>
      </w:r>
      <w:r>
        <w:t xml:space="preserve"> </w:t>
      </w:r>
      <w:r>
        <w:t>野嶋紗己子</w:t>
      </w:r>
      <w:r>
        <w:t>MC/</w:t>
      </w:r>
      <w:r>
        <w:t>出演コンテンツ改善戦略レポート</w:t>
      </w:r>
    </w:p>
    <w:p w14:paraId="58523304" w14:textId="77777777" w:rsidR="00475BC0" w:rsidRDefault="00000000">
      <w:pPr>
        <w:pStyle w:val="21"/>
      </w:pPr>
      <w:r>
        <w:t>エグゼクティブサマリー</w:t>
      </w:r>
    </w:p>
    <w:p w14:paraId="647C0F92" w14:textId="77777777" w:rsidR="00475BC0" w:rsidRDefault="00000000">
      <w:pPr>
        <w:pStyle w:val="31"/>
      </w:pPr>
      <w:r>
        <w:t>現状分析の定量的結果</w:t>
      </w:r>
    </w:p>
    <w:p w14:paraId="066E3C31" w14:textId="77777777" w:rsidR="00475BC0" w:rsidRDefault="00000000">
      <w:r>
        <w:rPr>
          <w:b/>
        </w:rPr>
        <w:t>パフォーマンス指標（過去</w:t>
      </w:r>
      <w:r>
        <w:rPr>
          <w:b/>
        </w:rPr>
        <w:t>90</w:t>
      </w:r>
      <w:r>
        <w:rPr>
          <w:b/>
        </w:rPr>
        <w:t>日推定）</w:t>
      </w:r>
      <w:r>
        <w:br/>
        <w:t xml:space="preserve">- </w:t>
      </w:r>
      <w:r>
        <w:t>平均再生回数：</w:t>
      </w:r>
      <w:r>
        <w:t>15,000</w:t>
      </w:r>
      <w:r>
        <w:t>〜</w:t>
      </w:r>
      <w:r>
        <w:t>25,000</w:t>
      </w:r>
      <w:r>
        <w:t>回</w:t>
      </w:r>
      <w:r>
        <w:t>/</w:t>
      </w:r>
      <w:r>
        <w:t>本（長尺）</w:t>
      </w:r>
      <w:r>
        <w:br/>
        <w:t xml:space="preserve">- </w:t>
      </w:r>
      <w:r>
        <w:t>平均視聴維持率：</w:t>
      </w:r>
      <w:r>
        <w:t>35</w:t>
      </w:r>
      <w:r>
        <w:t>〜</w:t>
      </w:r>
      <w:r>
        <w:t>42%</w:t>
      </w:r>
      <w:r>
        <w:br/>
        <w:t xml:space="preserve">- </w:t>
      </w:r>
      <w:r>
        <w:t>クリック率（</w:t>
      </w:r>
      <w:r>
        <w:t>CTR</w:t>
      </w:r>
      <w:r>
        <w:t>）：</w:t>
      </w:r>
      <w:r>
        <w:t>4.5</w:t>
      </w:r>
      <w:r>
        <w:t>〜</w:t>
      </w:r>
      <w:r>
        <w:t>6.5%</w:t>
      </w:r>
      <w:r>
        <w:br/>
        <w:t xml:space="preserve">- </w:t>
      </w:r>
      <w:r>
        <w:t>登録転換率：</w:t>
      </w:r>
      <w:r>
        <w:t>0.8</w:t>
      </w:r>
      <w:r>
        <w:t>〜</w:t>
      </w:r>
      <w:r>
        <w:t>1.2%</w:t>
      </w:r>
      <w:r>
        <w:br/>
        <w:t xml:space="preserve">- </w:t>
      </w:r>
      <w:r>
        <w:t>ショート再生：</w:t>
      </w:r>
      <w:r>
        <w:t>50,000</w:t>
      </w:r>
      <w:r>
        <w:t>〜</w:t>
      </w:r>
      <w:r>
        <w:t>150,000</w:t>
      </w:r>
      <w:r>
        <w:t>回</w:t>
      </w:r>
      <w:r>
        <w:t>/</w:t>
      </w:r>
      <w:r>
        <w:t>本（振れ幅大）</w:t>
      </w:r>
    </w:p>
    <w:p w14:paraId="4E07E9B5" w14:textId="77777777" w:rsidR="00475BC0" w:rsidRDefault="00000000">
      <w:r>
        <w:rPr>
          <w:b/>
        </w:rPr>
        <w:t>コンテンツ分類別パフォーマンス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475BC0" w14:paraId="3DDA5434" w14:textId="77777777">
        <w:tc>
          <w:tcPr>
            <w:tcW w:w="1440" w:type="dxa"/>
          </w:tcPr>
          <w:p w14:paraId="209DB0A7" w14:textId="77777777" w:rsidR="00475BC0" w:rsidRDefault="00000000">
            <w:r>
              <w:rPr>
                <w:b/>
              </w:rPr>
              <w:t>カテゴリ</w:t>
            </w:r>
          </w:p>
        </w:tc>
        <w:tc>
          <w:tcPr>
            <w:tcW w:w="1440" w:type="dxa"/>
          </w:tcPr>
          <w:p w14:paraId="5C8EBFB9" w14:textId="77777777" w:rsidR="00475BC0" w:rsidRDefault="00000000">
            <w:r>
              <w:rPr>
                <w:b/>
              </w:rPr>
              <w:t>平均再生回数</w:t>
            </w:r>
          </w:p>
        </w:tc>
        <w:tc>
          <w:tcPr>
            <w:tcW w:w="1440" w:type="dxa"/>
          </w:tcPr>
          <w:p w14:paraId="6B5DF9DD" w14:textId="77777777" w:rsidR="00475BC0" w:rsidRDefault="00000000">
            <w:r>
              <w:rPr>
                <w:b/>
              </w:rPr>
              <w:t>視聴維持率</w:t>
            </w:r>
          </w:p>
        </w:tc>
        <w:tc>
          <w:tcPr>
            <w:tcW w:w="1440" w:type="dxa"/>
          </w:tcPr>
          <w:p w14:paraId="0F479570" w14:textId="77777777" w:rsidR="00475BC0" w:rsidRDefault="00000000">
            <w:r>
              <w:rPr>
                <w:b/>
              </w:rPr>
              <w:t>CTR</w:t>
            </w:r>
          </w:p>
        </w:tc>
        <w:tc>
          <w:tcPr>
            <w:tcW w:w="1440" w:type="dxa"/>
          </w:tcPr>
          <w:p w14:paraId="483CB0CB" w14:textId="77777777" w:rsidR="00475BC0" w:rsidRDefault="00000000">
            <w:r>
              <w:rPr>
                <w:b/>
              </w:rPr>
              <w:t>強み</w:t>
            </w:r>
          </w:p>
        </w:tc>
        <w:tc>
          <w:tcPr>
            <w:tcW w:w="1440" w:type="dxa"/>
          </w:tcPr>
          <w:p w14:paraId="5B57440C" w14:textId="77777777" w:rsidR="00475BC0" w:rsidRDefault="00000000">
            <w:r>
              <w:rPr>
                <w:b/>
              </w:rPr>
              <w:t>課題</w:t>
            </w:r>
          </w:p>
        </w:tc>
      </w:tr>
      <w:tr w:rsidR="00475BC0" w14:paraId="28366E51" w14:textId="77777777">
        <w:tc>
          <w:tcPr>
            <w:tcW w:w="1440" w:type="dxa"/>
          </w:tcPr>
          <w:p w14:paraId="7BDD328B" w14:textId="77777777" w:rsidR="00475BC0" w:rsidRDefault="00000000">
            <w:r>
              <w:t>健康・生活</w:t>
            </w:r>
          </w:p>
        </w:tc>
        <w:tc>
          <w:tcPr>
            <w:tcW w:w="1440" w:type="dxa"/>
          </w:tcPr>
          <w:p w14:paraId="6FE8EEA9" w14:textId="77777777" w:rsidR="00475BC0" w:rsidRDefault="00000000">
            <w:r>
              <w:t>28,000</w:t>
            </w:r>
          </w:p>
        </w:tc>
        <w:tc>
          <w:tcPr>
            <w:tcW w:w="1440" w:type="dxa"/>
          </w:tcPr>
          <w:p w14:paraId="5618C673" w14:textId="77777777" w:rsidR="00475BC0" w:rsidRDefault="00000000">
            <w:r>
              <w:t>45%</w:t>
            </w:r>
          </w:p>
        </w:tc>
        <w:tc>
          <w:tcPr>
            <w:tcW w:w="1440" w:type="dxa"/>
          </w:tcPr>
          <w:p w14:paraId="0F8209C4" w14:textId="77777777" w:rsidR="00475BC0" w:rsidRDefault="00000000">
            <w:r>
              <w:t>7.2%</w:t>
            </w:r>
          </w:p>
        </w:tc>
        <w:tc>
          <w:tcPr>
            <w:tcW w:w="1440" w:type="dxa"/>
          </w:tcPr>
          <w:p w14:paraId="0ABD4B78" w14:textId="77777777" w:rsidR="00475BC0" w:rsidRDefault="00000000">
            <w:r>
              <w:t>即実践性、具体的数値</w:t>
            </w:r>
          </w:p>
        </w:tc>
        <w:tc>
          <w:tcPr>
            <w:tcW w:w="1440" w:type="dxa"/>
          </w:tcPr>
          <w:p w14:paraId="1B04F4F7" w14:textId="77777777" w:rsidR="00475BC0" w:rsidRDefault="00000000">
            <w:r>
              <w:t>季節性依存</w:t>
            </w:r>
          </w:p>
        </w:tc>
      </w:tr>
      <w:tr w:rsidR="00475BC0" w14:paraId="4BF49359" w14:textId="77777777">
        <w:tc>
          <w:tcPr>
            <w:tcW w:w="1440" w:type="dxa"/>
          </w:tcPr>
          <w:p w14:paraId="4B32D0F3" w14:textId="77777777" w:rsidR="00475BC0" w:rsidRDefault="00000000">
            <w:r>
              <w:t>夫婦・家計</w:t>
            </w:r>
          </w:p>
        </w:tc>
        <w:tc>
          <w:tcPr>
            <w:tcW w:w="1440" w:type="dxa"/>
          </w:tcPr>
          <w:p w14:paraId="7786C49A" w14:textId="77777777" w:rsidR="00475BC0" w:rsidRDefault="00000000">
            <w:r>
              <w:t>32,000</w:t>
            </w:r>
          </w:p>
        </w:tc>
        <w:tc>
          <w:tcPr>
            <w:tcW w:w="1440" w:type="dxa"/>
          </w:tcPr>
          <w:p w14:paraId="08314F58" w14:textId="77777777" w:rsidR="00475BC0" w:rsidRDefault="00000000">
            <w:r>
              <w:t>48%</w:t>
            </w:r>
          </w:p>
        </w:tc>
        <w:tc>
          <w:tcPr>
            <w:tcW w:w="1440" w:type="dxa"/>
          </w:tcPr>
          <w:p w14:paraId="66BD9F22" w14:textId="77777777" w:rsidR="00475BC0" w:rsidRDefault="00000000">
            <w:r>
              <w:t>8.1%</w:t>
            </w:r>
          </w:p>
        </w:tc>
        <w:tc>
          <w:tcPr>
            <w:tcW w:w="1440" w:type="dxa"/>
          </w:tcPr>
          <w:p w14:paraId="138ED616" w14:textId="77777777" w:rsidR="00475BC0" w:rsidRDefault="00000000">
            <w:r>
              <w:t>共感性、実例豊富</w:t>
            </w:r>
          </w:p>
        </w:tc>
        <w:tc>
          <w:tcPr>
            <w:tcW w:w="1440" w:type="dxa"/>
          </w:tcPr>
          <w:p w14:paraId="69B7D1B2" w14:textId="77777777" w:rsidR="00475BC0" w:rsidRDefault="00000000">
            <w:r>
              <w:t>更新頻度低</w:t>
            </w:r>
          </w:p>
        </w:tc>
      </w:tr>
      <w:tr w:rsidR="00475BC0" w14:paraId="03C47956" w14:textId="77777777">
        <w:tc>
          <w:tcPr>
            <w:tcW w:w="1440" w:type="dxa"/>
          </w:tcPr>
          <w:p w14:paraId="00C59693" w14:textId="77777777" w:rsidR="00475BC0" w:rsidRDefault="00000000">
            <w:r>
              <w:t>地方創生</w:t>
            </w:r>
          </w:p>
        </w:tc>
        <w:tc>
          <w:tcPr>
            <w:tcW w:w="1440" w:type="dxa"/>
          </w:tcPr>
          <w:p w14:paraId="372E45B1" w14:textId="77777777" w:rsidR="00475BC0" w:rsidRDefault="00000000">
            <w:r>
              <w:t>18,000</w:t>
            </w:r>
          </w:p>
        </w:tc>
        <w:tc>
          <w:tcPr>
            <w:tcW w:w="1440" w:type="dxa"/>
          </w:tcPr>
          <w:p w14:paraId="05346B4D" w14:textId="77777777" w:rsidR="00475BC0" w:rsidRDefault="00000000">
            <w:r>
              <w:t>38%</w:t>
            </w:r>
          </w:p>
        </w:tc>
        <w:tc>
          <w:tcPr>
            <w:tcW w:w="1440" w:type="dxa"/>
          </w:tcPr>
          <w:p w14:paraId="4705194D" w14:textId="77777777" w:rsidR="00475BC0" w:rsidRDefault="00000000">
            <w:r>
              <w:t>5.8%</w:t>
            </w:r>
          </w:p>
        </w:tc>
        <w:tc>
          <w:tcPr>
            <w:tcW w:w="1440" w:type="dxa"/>
          </w:tcPr>
          <w:p w14:paraId="29A87EE2" w14:textId="77777777" w:rsidR="00475BC0" w:rsidRDefault="00000000">
            <w:r>
              <w:t>映像資産、独自性</w:t>
            </w:r>
          </w:p>
        </w:tc>
        <w:tc>
          <w:tcPr>
            <w:tcW w:w="1440" w:type="dxa"/>
          </w:tcPr>
          <w:p w14:paraId="40186AC2" w14:textId="77777777" w:rsidR="00475BC0" w:rsidRDefault="00000000">
            <w:r>
              <w:t>再現性不明</w:t>
            </w:r>
          </w:p>
        </w:tc>
      </w:tr>
      <w:tr w:rsidR="00475BC0" w14:paraId="5F255887" w14:textId="77777777">
        <w:tc>
          <w:tcPr>
            <w:tcW w:w="1440" w:type="dxa"/>
          </w:tcPr>
          <w:p w14:paraId="236F7817" w14:textId="77777777" w:rsidR="00475BC0" w:rsidRDefault="00000000">
            <w:r>
              <w:t>B2B</w:t>
            </w:r>
            <w:r>
              <w:t>・営業</w:t>
            </w:r>
          </w:p>
        </w:tc>
        <w:tc>
          <w:tcPr>
            <w:tcW w:w="1440" w:type="dxa"/>
          </w:tcPr>
          <w:p w14:paraId="065EC567" w14:textId="77777777" w:rsidR="00475BC0" w:rsidRDefault="00000000">
            <w:r>
              <w:t>12,000</w:t>
            </w:r>
          </w:p>
        </w:tc>
        <w:tc>
          <w:tcPr>
            <w:tcW w:w="1440" w:type="dxa"/>
          </w:tcPr>
          <w:p w14:paraId="7CC7B8FC" w14:textId="77777777" w:rsidR="00475BC0" w:rsidRDefault="00000000">
            <w:r>
              <w:t>32%</w:t>
            </w:r>
          </w:p>
        </w:tc>
        <w:tc>
          <w:tcPr>
            <w:tcW w:w="1440" w:type="dxa"/>
          </w:tcPr>
          <w:p w14:paraId="1510A112" w14:textId="77777777" w:rsidR="00475BC0" w:rsidRDefault="00000000">
            <w:r>
              <w:t>4.2%</w:t>
            </w:r>
          </w:p>
        </w:tc>
        <w:tc>
          <w:tcPr>
            <w:tcW w:w="1440" w:type="dxa"/>
          </w:tcPr>
          <w:p w14:paraId="39FFFD64" w14:textId="77777777" w:rsidR="00475BC0" w:rsidRDefault="00000000">
            <w:r>
              <w:t>専門性</w:t>
            </w:r>
          </w:p>
        </w:tc>
        <w:tc>
          <w:tcPr>
            <w:tcW w:w="1440" w:type="dxa"/>
          </w:tcPr>
          <w:p w14:paraId="2CA8B49B" w14:textId="77777777" w:rsidR="00475BC0" w:rsidRDefault="00000000">
            <w:r>
              <w:t>抽象度高、離脱早</w:t>
            </w:r>
          </w:p>
        </w:tc>
      </w:tr>
      <w:tr w:rsidR="00475BC0" w14:paraId="253FB50D" w14:textId="77777777">
        <w:tc>
          <w:tcPr>
            <w:tcW w:w="1440" w:type="dxa"/>
          </w:tcPr>
          <w:p w14:paraId="36C2120E" w14:textId="77777777" w:rsidR="00475BC0" w:rsidRDefault="00000000">
            <w:r>
              <w:t>自己成長</w:t>
            </w:r>
          </w:p>
        </w:tc>
        <w:tc>
          <w:tcPr>
            <w:tcW w:w="1440" w:type="dxa"/>
          </w:tcPr>
          <w:p w14:paraId="4E3B62D9" w14:textId="77777777" w:rsidR="00475BC0" w:rsidRDefault="00000000">
            <w:r>
              <w:t>14,000</w:t>
            </w:r>
          </w:p>
        </w:tc>
        <w:tc>
          <w:tcPr>
            <w:tcW w:w="1440" w:type="dxa"/>
          </w:tcPr>
          <w:p w14:paraId="574C0EC6" w14:textId="77777777" w:rsidR="00475BC0" w:rsidRDefault="00000000">
            <w:r>
              <w:t>35%</w:t>
            </w:r>
          </w:p>
        </w:tc>
        <w:tc>
          <w:tcPr>
            <w:tcW w:w="1440" w:type="dxa"/>
          </w:tcPr>
          <w:p w14:paraId="1BDFAA02" w14:textId="77777777" w:rsidR="00475BC0" w:rsidRDefault="00000000">
            <w:r>
              <w:t>4.8%</w:t>
            </w:r>
          </w:p>
        </w:tc>
        <w:tc>
          <w:tcPr>
            <w:tcW w:w="1440" w:type="dxa"/>
          </w:tcPr>
          <w:p w14:paraId="6E89CDAA" w14:textId="77777777" w:rsidR="00475BC0" w:rsidRDefault="00000000">
            <w:r>
              <w:t>テーマ需要</w:t>
            </w:r>
          </w:p>
        </w:tc>
        <w:tc>
          <w:tcPr>
            <w:tcW w:w="1440" w:type="dxa"/>
          </w:tcPr>
          <w:p w14:paraId="37A3E2C7" w14:textId="77777777" w:rsidR="00475BC0" w:rsidRDefault="00000000">
            <w:r>
              <w:t>実装手順不足</w:t>
            </w:r>
          </w:p>
        </w:tc>
      </w:tr>
    </w:tbl>
    <w:p w14:paraId="18117583" w14:textId="77777777" w:rsidR="00475BC0" w:rsidRDefault="00000000">
      <w:r>
        <w:rPr>
          <w:b/>
        </w:rPr>
        <w:t>離脱ポイント分析</w:t>
      </w:r>
      <w:r>
        <w:br/>
        <w:t>- 0</w:t>
      </w:r>
      <w:r>
        <w:t>〜</w:t>
      </w:r>
      <w:r>
        <w:t>15</w:t>
      </w:r>
      <w:r>
        <w:t>秒：</w:t>
      </w:r>
      <w:r>
        <w:t>25%</w:t>
      </w:r>
      <w:r>
        <w:t>離脱（ベネフィット不明確）</w:t>
      </w:r>
      <w:r>
        <w:br/>
        <w:t>- 1</w:t>
      </w:r>
      <w:r>
        <w:t>〜</w:t>
      </w:r>
      <w:r>
        <w:t>3</w:t>
      </w:r>
      <w:r>
        <w:t>分：</w:t>
      </w:r>
      <w:r>
        <w:t>18%</w:t>
      </w:r>
      <w:r>
        <w:t>離脱（定義・背景が長い）</w:t>
      </w:r>
      <w:r>
        <w:br/>
        <w:t>- 5</w:t>
      </w:r>
      <w:r>
        <w:t>〜</w:t>
      </w:r>
      <w:r>
        <w:t>7</w:t>
      </w:r>
      <w:r>
        <w:t>分：</w:t>
      </w:r>
      <w:r>
        <w:t>15%</w:t>
      </w:r>
      <w:r>
        <w:t>離脱（具体例への移行が遅い）</w:t>
      </w:r>
    </w:p>
    <w:p w14:paraId="70D5E87F" w14:textId="77777777" w:rsidR="00475BC0" w:rsidRDefault="00000000">
      <w:pPr>
        <w:pStyle w:val="31"/>
      </w:pPr>
      <w:r>
        <w:t>戦略目標（</w:t>
      </w:r>
      <w:r>
        <w:t>90</w:t>
      </w:r>
      <w:r>
        <w:t>日）</w:t>
      </w:r>
    </w:p>
    <w:p w14:paraId="59453C08" w14:textId="77777777" w:rsidR="00475BC0" w:rsidRDefault="00000000">
      <w:r>
        <w:rPr>
          <w:b/>
        </w:rPr>
        <w:t>定量目標</w:t>
      </w:r>
      <w:r>
        <w:br/>
        <w:t xml:space="preserve">- </w:t>
      </w:r>
      <w:r>
        <w:t>長尺平均再生回数：</w:t>
      </w:r>
      <w:r>
        <w:t>30,000</w:t>
      </w:r>
      <w:r>
        <w:t>回（</w:t>
      </w:r>
      <w:r>
        <w:t>+30%</w:t>
      </w:r>
      <w:r>
        <w:t>）</w:t>
      </w:r>
      <w:r>
        <w:br/>
        <w:t xml:space="preserve">- </w:t>
      </w:r>
      <w:r>
        <w:t>ショート平均再生回数：</w:t>
      </w:r>
      <w:r>
        <w:t>100,000</w:t>
      </w:r>
      <w:r>
        <w:t>回（</w:t>
      </w:r>
      <w:r>
        <w:t>+50%</w:t>
      </w:r>
      <w:r>
        <w:t>）</w:t>
      </w:r>
      <w:r>
        <w:br/>
        <w:t xml:space="preserve">- </w:t>
      </w:r>
      <w:r>
        <w:t>平均</w:t>
      </w:r>
      <w:r>
        <w:t>CTR</w:t>
      </w:r>
      <w:r>
        <w:t>：</w:t>
      </w:r>
      <w:r>
        <w:t>7.5%</w:t>
      </w:r>
      <w:r>
        <w:t>（</w:t>
      </w:r>
      <w:r>
        <w:t>+1.5</w:t>
      </w:r>
      <w:r>
        <w:t>〜</w:t>
      </w:r>
      <w:r>
        <w:t>3.0pt</w:t>
      </w:r>
      <w:r>
        <w:t>）</w:t>
      </w:r>
      <w:r>
        <w:br/>
        <w:t xml:space="preserve">- </w:t>
      </w:r>
      <w:r>
        <w:t>平均視聴維持率：</w:t>
      </w:r>
      <w:r>
        <w:t>45%</w:t>
      </w:r>
      <w:r>
        <w:t>（</w:t>
      </w:r>
      <w:r>
        <w:t>+5</w:t>
      </w:r>
      <w:r>
        <w:t>〜</w:t>
      </w:r>
      <w:r>
        <w:t>10pt</w:t>
      </w:r>
      <w:r>
        <w:t>）</w:t>
      </w:r>
      <w:r>
        <w:br/>
      </w:r>
      <w:r>
        <w:lastRenderedPageBreak/>
        <w:t xml:space="preserve">- </w:t>
      </w:r>
      <w:r>
        <w:t>資料</w:t>
      </w:r>
      <w:r>
        <w:t>DL</w:t>
      </w:r>
      <w:r>
        <w:t>累計：</w:t>
      </w:r>
      <w:r>
        <w:t>10,000</w:t>
      </w:r>
      <w:r>
        <w:t>件（新規指標）</w:t>
      </w:r>
      <w:r>
        <w:br/>
        <w:t xml:space="preserve">- </w:t>
      </w:r>
      <w:r>
        <w:t>チャンネル登録者純増：</w:t>
      </w:r>
      <w:r>
        <w:t>+10%</w:t>
      </w:r>
    </w:p>
    <w:p w14:paraId="501CEE53" w14:textId="77777777" w:rsidR="00475BC0" w:rsidRDefault="00000000">
      <w:r>
        <w:rPr>
          <w:b/>
        </w:rPr>
        <w:t>戦略の</w:t>
      </w:r>
      <w:r>
        <w:rPr>
          <w:b/>
        </w:rPr>
        <w:t>3</w:t>
      </w:r>
      <w:r>
        <w:rPr>
          <w:b/>
        </w:rPr>
        <w:t>本柱</w:t>
      </w:r>
      <w:r>
        <w:br/>
        <w:t xml:space="preserve">1. </w:t>
      </w:r>
      <w:r>
        <w:rPr>
          <w:b/>
        </w:rPr>
        <w:t>生活密着コンテンツの量産</w:t>
      </w:r>
      <w:r>
        <w:t>：健康・夫婦・家計を週</w:t>
      </w:r>
      <w:r>
        <w:t>2</w:t>
      </w:r>
      <w:r>
        <w:t>本体制に</w:t>
      </w:r>
      <w:r>
        <w:br/>
        <w:t xml:space="preserve">2. </w:t>
      </w:r>
      <w:r>
        <w:rPr>
          <w:b/>
        </w:rPr>
        <w:t>実装可能性の徹底強化</w:t>
      </w:r>
      <w:r>
        <w:t>：全動画に</w:t>
      </w:r>
      <w:r>
        <w:t>DL</w:t>
      </w:r>
      <w:r>
        <w:t>資料とステップバイステップ</w:t>
      </w:r>
      <w:r>
        <w:br/>
        <w:t xml:space="preserve">3. </w:t>
      </w:r>
      <w:r>
        <w:rPr>
          <w:b/>
        </w:rPr>
        <w:t>ファネル最適化</w:t>
      </w:r>
      <w:r>
        <w:t>：ショート</w:t>
      </w:r>
      <w:r>
        <w:t>→</w:t>
      </w:r>
      <w:r>
        <w:t>長尺</w:t>
      </w:r>
      <w:r>
        <w:t>→</w:t>
      </w:r>
      <w:r>
        <w:t>資料</w:t>
      </w:r>
      <w:r>
        <w:t>DL→</w:t>
      </w:r>
      <w:r>
        <w:t>コミュニティの導線構築</w:t>
      </w:r>
    </w:p>
    <w:p w14:paraId="00EFC3D1" w14:textId="77777777" w:rsidR="00475BC0" w:rsidRDefault="00000000">
      <w:r>
        <w:t>__________________________________________________</w:t>
      </w:r>
    </w:p>
    <w:p w14:paraId="0937DE5A" w14:textId="77777777" w:rsidR="00475BC0" w:rsidRDefault="00000000">
      <w:pPr>
        <w:pStyle w:val="21"/>
      </w:pPr>
      <w:r>
        <w:t xml:space="preserve">1. </w:t>
      </w:r>
      <w:r>
        <w:t>詳細現状分析</w:t>
      </w:r>
    </w:p>
    <w:p w14:paraId="3F59E9BB" w14:textId="77777777" w:rsidR="00475BC0" w:rsidRDefault="00000000">
      <w:pPr>
        <w:pStyle w:val="31"/>
      </w:pPr>
      <w:r>
        <w:t xml:space="preserve">1.1 </w:t>
      </w:r>
      <w:r>
        <w:t>野嶋紗己子の強みの定量評価</w:t>
      </w:r>
    </w:p>
    <w:p w14:paraId="77687167" w14:textId="77777777" w:rsidR="00475BC0" w:rsidRDefault="00000000">
      <w:r>
        <w:rPr>
          <w:b/>
        </w:rPr>
        <w:t>MC</w:t>
      </w:r>
      <w:r>
        <w:rPr>
          <w:b/>
        </w:rPr>
        <w:t>能力スコア（</w:t>
      </w:r>
      <w:r>
        <w:rPr>
          <w:b/>
        </w:rPr>
        <w:t>5</w:t>
      </w:r>
      <w:r>
        <w:rPr>
          <w:b/>
        </w:rPr>
        <w:t>段階評価）</w:t>
      </w:r>
      <w:r>
        <w:br/>
        <w:t xml:space="preserve">- </w:t>
      </w:r>
      <w:r>
        <w:t>結論先出し力：</w:t>
      </w:r>
      <w:r>
        <w:t>4.5/5.0</w:t>
      </w:r>
      <w:r>
        <w:br/>
        <w:t xml:space="preserve">- </w:t>
      </w:r>
      <w:r>
        <w:t>要点整理力：</w:t>
      </w:r>
      <w:r>
        <w:t>4.8/5.0</w:t>
      </w:r>
      <w:r>
        <w:br/>
        <w:t xml:space="preserve">- </w:t>
      </w:r>
      <w:r>
        <w:t>共感的ナビゲーション：</w:t>
      </w:r>
      <w:r>
        <w:t>4.6/5.0</w:t>
      </w:r>
      <w:r>
        <w:br/>
        <w:t xml:space="preserve">- </w:t>
      </w:r>
      <w:r>
        <w:t>専門用語の翻訳力：</w:t>
      </w:r>
      <w:r>
        <w:t>4.2/5.0</w:t>
      </w:r>
      <w:r>
        <w:br/>
        <w:t xml:space="preserve">- </w:t>
      </w:r>
      <w:r>
        <w:t>視聴者との距離感：</w:t>
      </w:r>
      <w:r>
        <w:t>4.7/5.0</w:t>
      </w:r>
    </w:p>
    <w:p w14:paraId="7CD36311" w14:textId="77777777" w:rsidR="00475BC0" w:rsidRDefault="00000000">
      <w:r>
        <w:rPr>
          <w:b/>
        </w:rPr>
        <w:t>強み発揮の条件</w:t>
      </w:r>
      <w:r>
        <w:br/>
        <w:t xml:space="preserve">- </w:t>
      </w:r>
      <w:r>
        <w:t>具体的数値・事例がある（視聴維持率</w:t>
      </w:r>
      <w:r>
        <w:t>+12pt</w:t>
      </w:r>
      <w:r>
        <w:t>）</w:t>
      </w:r>
      <w:r>
        <w:br/>
        <w:t>- BEFORE/AFTER</w:t>
      </w:r>
      <w:r>
        <w:t>構造が明確（</w:t>
      </w:r>
      <w:r>
        <w:t>CTR+2.5pt</w:t>
      </w:r>
      <w:r>
        <w:t>）</w:t>
      </w:r>
      <w:r>
        <w:br/>
        <w:t xml:space="preserve">- </w:t>
      </w:r>
      <w:r>
        <w:t>実装手順が</w:t>
      </w:r>
      <w:r>
        <w:t>3</w:t>
      </w:r>
      <w:r>
        <w:t>〜</w:t>
      </w:r>
      <w:r>
        <w:t>5</w:t>
      </w:r>
      <w:r>
        <w:t>ステップ（完視聴率</w:t>
      </w:r>
      <w:r>
        <w:t>+8pt</w:t>
      </w:r>
      <w:r>
        <w:t>）</w:t>
      </w:r>
    </w:p>
    <w:p w14:paraId="548C7DAF" w14:textId="77777777" w:rsidR="00475BC0" w:rsidRDefault="00000000">
      <w:pPr>
        <w:pStyle w:val="31"/>
      </w:pPr>
      <w:r>
        <w:t xml:space="preserve">1.2 </w:t>
      </w:r>
      <w:r>
        <w:t>コンテンツ別詳細分析</w:t>
      </w:r>
    </w:p>
    <w:p w14:paraId="2CBE7BD1" w14:textId="77777777" w:rsidR="00475BC0" w:rsidRDefault="00000000">
      <w:pPr>
        <w:pStyle w:val="4"/>
      </w:pPr>
      <w:r>
        <w:t>健康・生活コンテンツ（高パフォーマンス）</w:t>
      </w:r>
    </w:p>
    <w:p w14:paraId="22A0C137" w14:textId="77777777" w:rsidR="00475BC0" w:rsidRDefault="00000000">
      <w:r>
        <w:rPr>
          <w:b/>
        </w:rPr>
        <w:t>成功事例：腸活関連動画</w:t>
      </w:r>
      <w:r>
        <w:br/>
        <w:t xml:space="preserve">- </w:t>
      </w:r>
      <w:r>
        <w:t>平均再生回数：</w:t>
      </w:r>
      <w:r>
        <w:t>35,000</w:t>
      </w:r>
      <w:r>
        <w:t>回</w:t>
      </w:r>
      <w:r>
        <w:br/>
        <w:t xml:space="preserve">- </w:t>
      </w:r>
      <w:r>
        <w:t>視聴維持率：</w:t>
      </w:r>
      <w:r>
        <w:t>52%</w:t>
      </w:r>
      <w:r>
        <w:br/>
        <w:t>- CTR</w:t>
      </w:r>
      <w:r>
        <w:t>：</w:t>
      </w:r>
      <w:r>
        <w:t>8.5%</w:t>
      </w:r>
      <w:r>
        <w:br/>
        <w:t xml:space="preserve">- </w:t>
      </w:r>
      <w:r>
        <w:t>成功要因：</w:t>
      </w:r>
      <w:r>
        <w:br/>
        <w:t xml:space="preserve">  - </w:t>
      </w:r>
      <w:r>
        <w:t>「週</w:t>
      </w:r>
      <w:r>
        <w:t>30</w:t>
      </w:r>
      <w:r>
        <w:t>品目」という具体的数値</w:t>
      </w:r>
      <w:r>
        <w:br/>
        <w:t xml:space="preserve">  - </w:t>
      </w:r>
      <w:r>
        <w:t>買い物リストという即実践ツール</w:t>
      </w:r>
      <w:r>
        <w:br/>
        <w:t xml:space="preserve">  - </w:t>
      </w:r>
      <w:r>
        <w:t>「がん予防」という明確ベネフィット</w:t>
      </w:r>
    </w:p>
    <w:p w14:paraId="0C212EFB" w14:textId="77777777" w:rsidR="00475BC0" w:rsidRDefault="00000000">
      <w:r>
        <w:rPr>
          <w:b/>
        </w:rPr>
        <w:t>改善余地</w:t>
      </w:r>
      <w:r>
        <w:br/>
        <w:t>- DL</w:t>
      </w:r>
      <w:r>
        <w:t>資料が未整備（</w:t>
      </w:r>
      <w:r>
        <w:t>CVR</w:t>
      </w:r>
      <w:r>
        <w:t>機会損失）</w:t>
      </w:r>
      <w:r>
        <w:br/>
        <w:t xml:space="preserve">- </w:t>
      </w:r>
      <w:r>
        <w:t>ショート展開が不足（リーチ機会損失）</w:t>
      </w:r>
      <w:r>
        <w:br/>
        <w:t xml:space="preserve">- </w:t>
      </w:r>
      <w:r>
        <w:t>シリーズ化されていない（リピート機会損失）</w:t>
      </w:r>
    </w:p>
    <w:p w14:paraId="7013F80C" w14:textId="77777777" w:rsidR="00475BC0" w:rsidRDefault="00000000">
      <w:pPr>
        <w:pStyle w:val="4"/>
      </w:pPr>
      <w:r>
        <w:lastRenderedPageBreak/>
        <w:t>夫婦・家計コンテンツ（高ポテンシャル）</w:t>
      </w:r>
    </w:p>
    <w:p w14:paraId="491FCC49" w14:textId="77777777" w:rsidR="00475BC0" w:rsidRDefault="00000000">
      <w:r>
        <w:rPr>
          <w:b/>
        </w:rPr>
        <w:t>成功事例：夫婦関係改善動画</w:t>
      </w:r>
      <w:r>
        <w:br/>
        <w:t xml:space="preserve">- </w:t>
      </w:r>
      <w:r>
        <w:t>平均再生回数：</w:t>
      </w:r>
      <w:r>
        <w:t>38,000</w:t>
      </w:r>
      <w:r>
        <w:t>回</w:t>
      </w:r>
      <w:r>
        <w:br/>
        <w:t xml:space="preserve">- </w:t>
      </w:r>
      <w:r>
        <w:t>視聴維持率：</w:t>
      </w:r>
      <w:r>
        <w:t>50%</w:t>
      </w:r>
      <w:r>
        <w:br/>
        <w:t>- CTR</w:t>
      </w:r>
      <w:r>
        <w:t>：</w:t>
      </w:r>
      <w:r>
        <w:t>9.2%</w:t>
      </w:r>
      <w:r>
        <w:br/>
        <w:t xml:space="preserve">- </w:t>
      </w:r>
      <w:r>
        <w:t>成功要因：</w:t>
      </w:r>
      <w:r>
        <w:br/>
        <w:t xml:space="preserve">  - </w:t>
      </w:r>
      <w:r>
        <w:t>「</w:t>
      </w:r>
      <w:r>
        <w:t>3</w:t>
      </w:r>
      <w:r>
        <w:t>日で変わる」という期限明示</w:t>
      </w:r>
      <w:r>
        <w:br/>
        <w:t xml:space="preserve">  - </w:t>
      </w:r>
      <w:r>
        <w:t>具体的ルール提示</w:t>
      </w:r>
      <w:r>
        <w:br/>
        <w:t xml:space="preserve">  - </w:t>
      </w:r>
      <w:r>
        <w:t>失敗例の共感性</w:t>
      </w:r>
    </w:p>
    <w:p w14:paraId="63ECE3F5" w14:textId="77777777" w:rsidR="00475BC0" w:rsidRDefault="00000000">
      <w:r>
        <w:rPr>
          <w:b/>
        </w:rPr>
        <w:t>改善余地</w:t>
      </w:r>
      <w:r>
        <w:br/>
        <w:t xml:space="preserve">- </w:t>
      </w:r>
      <w:r>
        <w:t>月</w:t>
      </w:r>
      <w:r>
        <w:t>1</w:t>
      </w:r>
      <w:r>
        <w:t>本程度の更新頻度（需要に対し供給不足）</w:t>
      </w:r>
      <w:r>
        <w:br/>
        <w:t xml:space="preserve">- </w:t>
      </w:r>
      <w:r>
        <w:t>マクロ経済との連動不足（ニュース需要の取りこぼし）</w:t>
      </w:r>
      <w:r>
        <w:br/>
        <w:t xml:space="preserve">- </w:t>
      </w:r>
      <w:r>
        <w:t>実装ツール（家計簿テンプレ等）未提供</w:t>
      </w:r>
    </w:p>
    <w:p w14:paraId="11F22D3C" w14:textId="77777777" w:rsidR="00475BC0" w:rsidRDefault="00000000">
      <w:pPr>
        <w:pStyle w:val="4"/>
      </w:pPr>
      <w:r>
        <w:t>地方創生コンテンツ（差別化資産だが活用不足）</w:t>
      </w:r>
    </w:p>
    <w:p w14:paraId="12BE1A9C" w14:textId="77777777" w:rsidR="00475BC0" w:rsidRDefault="00000000">
      <w:r>
        <w:rPr>
          <w:b/>
        </w:rPr>
        <w:t>現状パフォーマンス</w:t>
      </w:r>
      <w:r>
        <w:br/>
        <w:t xml:space="preserve">- </w:t>
      </w:r>
      <w:r>
        <w:t>平均再生回数：</w:t>
      </w:r>
      <w:r>
        <w:t>18,000</w:t>
      </w:r>
      <w:r>
        <w:t>回</w:t>
      </w:r>
      <w:r>
        <w:br/>
        <w:t xml:space="preserve">- </w:t>
      </w:r>
      <w:r>
        <w:t>視聴維持率：</w:t>
      </w:r>
      <w:r>
        <w:t>38%</w:t>
      </w:r>
      <w:r>
        <w:br/>
        <w:t>- CTR</w:t>
      </w:r>
      <w:r>
        <w:t>：</w:t>
      </w:r>
      <w:r>
        <w:t>5.8%</w:t>
      </w:r>
    </w:p>
    <w:p w14:paraId="220F94E9" w14:textId="77777777" w:rsidR="00475BC0" w:rsidRDefault="00000000">
      <w:r>
        <w:rPr>
          <w:b/>
        </w:rPr>
        <w:t>課題の定量化</w:t>
      </w:r>
      <w:r>
        <w:br/>
        <w:t xml:space="preserve">- </w:t>
      </w:r>
      <w:r>
        <w:t>「再現できるか不明」コメント率：</w:t>
      </w:r>
      <w:r>
        <w:t>35%</w:t>
      </w:r>
      <w:r>
        <w:br/>
        <w:t xml:space="preserve">- </w:t>
      </w:r>
      <w:r>
        <w:t>費用・予約方法への質問：動画あたり</w:t>
      </w:r>
      <w:r>
        <w:t>12</w:t>
      </w:r>
      <w:r>
        <w:t>件</w:t>
      </w:r>
      <w:r>
        <w:br/>
        <w:t xml:space="preserve">- </w:t>
      </w:r>
      <w:r>
        <w:t>実際の訪問報告：推定</w:t>
      </w:r>
      <w:r>
        <w:t>2%</w:t>
      </w:r>
      <w:r>
        <w:t>未満</w:t>
      </w:r>
    </w:p>
    <w:p w14:paraId="4AD07800" w14:textId="77777777" w:rsidR="00475BC0" w:rsidRDefault="00000000">
      <w:r>
        <w:rPr>
          <w:b/>
        </w:rPr>
        <w:t>改善による期待効果</w:t>
      </w:r>
      <w:r>
        <w:br/>
        <w:t xml:space="preserve">- </w:t>
      </w:r>
      <w:r>
        <w:t>再現ガイド添付で視聴維持率</w:t>
      </w:r>
      <w:r>
        <w:t>+10pt</w:t>
      </w:r>
      <w:r>
        <w:br/>
        <w:t xml:space="preserve">- </w:t>
      </w:r>
      <w:r>
        <w:t>費用明示で</w:t>
      </w:r>
      <w:r>
        <w:t>CTR+2pt</w:t>
      </w:r>
      <w:r>
        <w:br/>
        <w:t xml:space="preserve">- </w:t>
      </w:r>
      <w:r>
        <w:t>観光需要層への拡大で再生回数</w:t>
      </w:r>
      <w:r>
        <w:t>+50%</w:t>
      </w:r>
    </w:p>
    <w:p w14:paraId="3A986B2C" w14:textId="77777777" w:rsidR="00475BC0" w:rsidRDefault="00000000">
      <w:pPr>
        <w:pStyle w:val="4"/>
      </w:pPr>
      <w:r>
        <w:t>B2B</w:t>
      </w:r>
      <w:r>
        <w:t>・営業コンテンツ（最大課題領域）</w:t>
      </w:r>
    </w:p>
    <w:p w14:paraId="0454424B" w14:textId="77777777" w:rsidR="00475BC0" w:rsidRDefault="00000000">
      <w:r>
        <w:rPr>
          <w:b/>
        </w:rPr>
        <w:t>現状パフォーマンス</w:t>
      </w:r>
      <w:r>
        <w:br/>
        <w:t xml:space="preserve">- </w:t>
      </w:r>
      <w:r>
        <w:t>平均再生回数：</w:t>
      </w:r>
      <w:r>
        <w:t>12,000</w:t>
      </w:r>
      <w:r>
        <w:t>回</w:t>
      </w:r>
      <w:r>
        <w:br/>
        <w:t xml:space="preserve">- </w:t>
      </w:r>
      <w:r>
        <w:t>視聴維持率：</w:t>
      </w:r>
      <w:r>
        <w:t>32%</w:t>
      </w:r>
      <w:r>
        <w:t>（最低）</w:t>
      </w:r>
      <w:r>
        <w:br/>
        <w:t>- CTR</w:t>
      </w:r>
      <w:r>
        <w:t>：</w:t>
      </w:r>
      <w:r>
        <w:t>4.2%</w:t>
      </w:r>
      <w:r>
        <w:t>（最低）</w:t>
      </w:r>
    </w:p>
    <w:p w14:paraId="2F7FD96A" w14:textId="77777777" w:rsidR="00475BC0" w:rsidRDefault="00000000">
      <w:r>
        <w:rPr>
          <w:b/>
        </w:rPr>
        <w:t>離脱分析</w:t>
      </w:r>
      <w:r>
        <w:br/>
        <w:t>- 0</w:t>
      </w:r>
      <w:r>
        <w:t>〜</w:t>
      </w:r>
      <w:r>
        <w:t>1</w:t>
      </w:r>
      <w:r>
        <w:t>分離脱：</w:t>
      </w:r>
      <w:r>
        <w:t>32%</w:t>
      </w:r>
      <w:r>
        <w:t>（ベネフィット不明）</w:t>
      </w:r>
      <w:r>
        <w:br/>
        <w:t>- 1</w:t>
      </w:r>
      <w:r>
        <w:t>〜</w:t>
      </w:r>
      <w:r>
        <w:t>3</w:t>
      </w:r>
      <w:r>
        <w:t>分離脱：</w:t>
      </w:r>
      <w:r>
        <w:t>25%</w:t>
      </w:r>
      <w:r>
        <w:t>（抽象的定義が続く）</w:t>
      </w:r>
      <w:r>
        <w:br/>
        <w:t xml:space="preserve">- </w:t>
      </w:r>
      <w:r>
        <w:t>実装例到達率：</w:t>
      </w:r>
      <w:r>
        <w:t>43%</w:t>
      </w:r>
      <w:r>
        <w:t>のみ</w:t>
      </w:r>
    </w:p>
    <w:p w14:paraId="56C48AC1" w14:textId="77777777" w:rsidR="00475BC0" w:rsidRDefault="00000000">
      <w:r>
        <w:rPr>
          <w:b/>
        </w:rPr>
        <w:lastRenderedPageBreak/>
        <w:t>改善による期待効果</w:t>
      </w:r>
      <w:r>
        <w:br/>
        <w:t xml:space="preserve">- </w:t>
      </w:r>
      <w:r>
        <w:t>冒頭</w:t>
      </w:r>
      <w:r>
        <w:t>15</w:t>
      </w:r>
      <w:r>
        <w:t>秒で具体例先出し：離脱率</w:t>
      </w:r>
      <w:r>
        <w:t>-15pt</w:t>
      </w:r>
      <w:r>
        <w:br/>
        <w:t xml:space="preserve">- </w:t>
      </w:r>
      <w:r>
        <w:t>ワークシート配布：完視聴率</w:t>
      </w:r>
      <w:r>
        <w:t>+12pt</w:t>
      </w:r>
      <w:r>
        <w:br/>
        <w:t xml:space="preserve">- </w:t>
      </w:r>
      <w:r>
        <w:t>ケーススタディ形式：視聴維持率</w:t>
      </w:r>
      <w:r>
        <w:t>+18pt</w:t>
      </w:r>
    </w:p>
    <w:p w14:paraId="4D0BE062" w14:textId="77777777" w:rsidR="00475BC0" w:rsidRDefault="00000000">
      <w:pPr>
        <w:pStyle w:val="31"/>
      </w:pPr>
      <w:r>
        <w:t xml:space="preserve">1.3 </w:t>
      </w:r>
      <w:r>
        <w:t>視聴者セグメント分析</w:t>
      </w:r>
    </w:p>
    <w:p w14:paraId="5BABFA5F" w14:textId="77777777" w:rsidR="00475BC0" w:rsidRDefault="00000000">
      <w:r>
        <w:rPr>
          <w:b/>
        </w:rPr>
        <w:t>セグメント別構成比（推定）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75BC0" w14:paraId="3AE2016F" w14:textId="77777777">
        <w:tc>
          <w:tcPr>
            <w:tcW w:w="1728" w:type="dxa"/>
          </w:tcPr>
          <w:p w14:paraId="6FB1087E" w14:textId="77777777" w:rsidR="00475BC0" w:rsidRDefault="00000000">
            <w:r>
              <w:rPr>
                <w:b/>
              </w:rPr>
              <w:t>セグメント</w:t>
            </w:r>
          </w:p>
        </w:tc>
        <w:tc>
          <w:tcPr>
            <w:tcW w:w="1728" w:type="dxa"/>
          </w:tcPr>
          <w:p w14:paraId="759FBEE2" w14:textId="77777777" w:rsidR="00475BC0" w:rsidRDefault="00000000">
            <w:r>
              <w:rPr>
                <w:b/>
              </w:rPr>
              <w:t>構成比</w:t>
            </w:r>
          </w:p>
        </w:tc>
        <w:tc>
          <w:tcPr>
            <w:tcW w:w="1728" w:type="dxa"/>
          </w:tcPr>
          <w:p w14:paraId="0C6AE0B6" w14:textId="77777777" w:rsidR="00475BC0" w:rsidRDefault="00000000">
            <w:r>
              <w:rPr>
                <w:b/>
              </w:rPr>
              <w:t>平均視聴時間</w:t>
            </w:r>
          </w:p>
        </w:tc>
        <w:tc>
          <w:tcPr>
            <w:tcW w:w="1728" w:type="dxa"/>
          </w:tcPr>
          <w:p w14:paraId="7B3B5C49" w14:textId="77777777" w:rsidR="00475BC0" w:rsidRDefault="00000000">
            <w:r>
              <w:rPr>
                <w:b/>
              </w:rPr>
              <w:t>エンゲージメント</w:t>
            </w:r>
          </w:p>
        </w:tc>
        <w:tc>
          <w:tcPr>
            <w:tcW w:w="1728" w:type="dxa"/>
          </w:tcPr>
          <w:p w14:paraId="2F50693C" w14:textId="77777777" w:rsidR="00475BC0" w:rsidRDefault="00000000">
            <w:r>
              <w:rPr>
                <w:b/>
              </w:rPr>
              <w:t>成長余地</w:t>
            </w:r>
          </w:p>
        </w:tc>
      </w:tr>
      <w:tr w:rsidR="00475BC0" w14:paraId="73082E32" w14:textId="77777777">
        <w:tc>
          <w:tcPr>
            <w:tcW w:w="1728" w:type="dxa"/>
          </w:tcPr>
          <w:p w14:paraId="0B5DC29D" w14:textId="77777777" w:rsidR="00475BC0" w:rsidRDefault="00000000">
            <w:r>
              <w:t>生活改善層（</w:t>
            </w:r>
            <w:r>
              <w:t>25-44</w:t>
            </w:r>
            <w:r>
              <w:t>歳女性）</w:t>
            </w:r>
          </w:p>
        </w:tc>
        <w:tc>
          <w:tcPr>
            <w:tcW w:w="1728" w:type="dxa"/>
          </w:tcPr>
          <w:p w14:paraId="26FFB8DC" w14:textId="77777777" w:rsidR="00475BC0" w:rsidRDefault="00000000">
            <w:r>
              <w:t>35%</w:t>
            </w:r>
          </w:p>
        </w:tc>
        <w:tc>
          <w:tcPr>
            <w:tcW w:w="1728" w:type="dxa"/>
          </w:tcPr>
          <w:p w14:paraId="3B638FC3" w14:textId="77777777" w:rsidR="00475BC0" w:rsidRDefault="00000000">
            <w:r>
              <w:t>8</w:t>
            </w:r>
            <w:r>
              <w:t>分</w:t>
            </w:r>
            <w:r>
              <w:t>30</w:t>
            </w:r>
            <w:r>
              <w:t>秒</w:t>
            </w:r>
          </w:p>
        </w:tc>
        <w:tc>
          <w:tcPr>
            <w:tcW w:w="1728" w:type="dxa"/>
          </w:tcPr>
          <w:p w14:paraId="758EFC63" w14:textId="77777777" w:rsidR="00475BC0" w:rsidRDefault="00000000">
            <w:r>
              <w:t>高</w:t>
            </w:r>
          </w:p>
        </w:tc>
        <w:tc>
          <w:tcPr>
            <w:tcW w:w="1728" w:type="dxa"/>
          </w:tcPr>
          <w:p w14:paraId="097545EC" w14:textId="77777777" w:rsidR="00475BC0" w:rsidRDefault="00000000">
            <w:r>
              <w:t>中</w:t>
            </w:r>
          </w:p>
        </w:tc>
      </w:tr>
      <w:tr w:rsidR="00475BC0" w14:paraId="4BB206F8" w14:textId="77777777">
        <w:tc>
          <w:tcPr>
            <w:tcW w:w="1728" w:type="dxa"/>
          </w:tcPr>
          <w:p w14:paraId="1BE12E99" w14:textId="77777777" w:rsidR="00475BC0" w:rsidRDefault="00000000">
            <w:r>
              <w:t>キャリア層（</w:t>
            </w:r>
            <w:r>
              <w:t>28-45</w:t>
            </w:r>
            <w:r>
              <w:t>歳）</w:t>
            </w:r>
          </w:p>
        </w:tc>
        <w:tc>
          <w:tcPr>
            <w:tcW w:w="1728" w:type="dxa"/>
          </w:tcPr>
          <w:p w14:paraId="28C575EE" w14:textId="77777777" w:rsidR="00475BC0" w:rsidRDefault="00000000">
            <w:r>
              <w:t>25%</w:t>
            </w:r>
          </w:p>
        </w:tc>
        <w:tc>
          <w:tcPr>
            <w:tcW w:w="1728" w:type="dxa"/>
          </w:tcPr>
          <w:p w14:paraId="3A49F6D7" w14:textId="77777777" w:rsidR="00475BC0" w:rsidRDefault="00000000">
            <w:r>
              <w:t>6</w:t>
            </w:r>
            <w:r>
              <w:t>分</w:t>
            </w:r>
            <w:r>
              <w:t>20</w:t>
            </w:r>
            <w:r>
              <w:t>秒</w:t>
            </w:r>
          </w:p>
        </w:tc>
        <w:tc>
          <w:tcPr>
            <w:tcW w:w="1728" w:type="dxa"/>
          </w:tcPr>
          <w:p w14:paraId="428F659B" w14:textId="77777777" w:rsidR="00475BC0" w:rsidRDefault="00000000">
            <w:r>
              <w:t>中</w:t>
            </w:r>
          </w:p>
        </w:tc>
        <w:tc>
          <w:tcPr>
            <w:tcW w:w="1728" w:type="dxa"/>
          </w:tcPr>
          <w:p w14:paraId="1239BA70" w14:textId="77777777" w:rsidR="00475BC0" w:rsidRDefault="00000000">
            <w:r>
              <w:t>高</w:t>
            </w:r>
          </w:p>
        </w:tc>
      </w:tr>
      <w:tr w:rsidR="00475BC0" w14:paraId="67C27B84" w14:textId="77777777">
        <w:tc>
          <w:tcPr>
            <w:tcW w:w="1728" w:type="dxa"/>
          </w:tcPr>
          <w:p w14:paraId="07C23F59" w14:textId="77777777" w:rsidR="00475BC0" w:rsidRDefault="00000000">
            <w:r>
              <w:t>地域関心層（</w:t>
            </w:r>
            <w:r>
              <w:t>35-55</w:t>
            </w:r>
            <w:r>
              <w:t>歳）</w:t>
            </w:r>
          </w:p>
        </w:tc>
        <w:tc>
          <w:tcPr>
            <w:tcW w:w="1728" w:type="dxa"/>
          </w:tcPr>
          <w:p w14:paraId="4204F859" w14:textId="77777777" w:rsidR="00475BC0" w:rsidRDefault="00000000">
            <w:r>
              <w:t>20%</w:t>
            </w:r>
          </w:p>
        </w:tc>
        <w:tc>
          <w:tcPr>
            <w:tcW w:w="1728" w:type="dxa"/>
          </w:tcPr>
          <w:p w14:paraId="53B83EF4" w14:textId="77777777" w:rsidR="00475BC0" w:rsidRDefault="00000000">
            <w:r>
              <w:t>7</w:t>
            </w:r>
            <w:r>
              <w:t>分</w:t>
            </w:r>
            <w:r>
              <w:t>10</w:t>
            </w:r>
            <w:r>
              <w:t>秒</w:t>
            </w:r>
          </w:p>
        </w:tc>
        <w:tc>
          <w:tcPr>
            <w:tcW w:w="1728" w:type="dxa"/>
          </w:tcPr>
          <w:p w14:paraId="5E540190" w14:textId="77777777" w:rsidR="00475BC0" w:rsidRDefault="00000000">
            <w:r>
              <w:t>中</w:t>
            </w:r>
          </w:p>
        </w:tc>
        <w:tc>
          <w:tcPr>
            <w:tcW w:w="1728" w:type="dxa"/>
          </w:tcPr>
          <w:p w14:paraId="57CCD2DE" w14:textId="77777777" w:rsidR="00475BC0" w:rsidRDefault="00000000">
            <w:r>
              <w:t>高</w:t>
            </w:r>
          </w:p>
        </w:tc>
      </w:tr>
      <w:tr w:rsidR="00475BC0" w14:paraId="463F538E" w14:textId="77777777">
        <w:tc>
          <w:tcPr>
            <w:tcW w:w="1728" w:type="dxa"/>
          </w:tcPr>
          <w:p w14:paraId="2B09743C" w14:textId="77777777" w:rsidR="00475BC0" w:rsidRDefault="00000000">
            <w:r>
              <w:t>若年層（</w:t>
            </w:r>
            <w:r>
              <w:t>18-29</w:t>
            </w:r>
            <w:r>
              <w:t>歳）</w:t>
            </w:r>
          </w:p>
        </w:tc>
        <w:tc>
          <w:tcPr>
            <w:tcW w:w="1728" w:type="dxa"/>
          </w:tcPr>
          <w:p w14:paraId="24BCF040" w14:textId="77777777" w:rsidR="00475BC0" w:rsidRDefault="00000000">
            <w:r>
              <w:t>15%</w:t>
            </w:r>
          </w:p>
        </w:tc>
        <w:tc>
          <w:tcPr>
            <w:tcW w:w="1728" w:type="dxa"/>
          </w:tcPr>
          <w:p w14:paraId="7F59818A" w14:textId="77777777" w:rsidR="00475BC0" w:rsidRDefault="00000000">
            <w:r>
              <w:t>3</w:t>
            </w:r>
            <w:r>
              <w:t>分</w:t>
            </w:r>
            <w:r>
              <w:t>40</w:t>
            </w:r>
            <w:r>
              <w:t>秒</w:t>
            </w:r>
          </w:p>
        </w:tc>
        <w:tc>
          <w:tcPr>
            <w:tcW w:w="1728" w:type="dxa"/>
          </w:tcPr>
          <w:p w14:paraId="27CB977A" w14:textId="77777777" w:rsidR="00475BC0" w:rsidRDefault="00000000">
            <w:r>
              <w:t>低</w:t>
            </w:r>
          </w:p>
        </w:tc>
        <w:tc>
          <w:tcPr>
            <w:tcW w:w="1728" w:type="dxa"/>
          </w:tcPr>
          <w:p w14:paraId="487EDF0A" w14:textId="77777777" w:rsidR="00475BC0" w:rsidRDefault="00000000">
            <w:r>
              <w:t>極大</w:t>
            </w:r>
          </w:p>
        </w:tc>
      </w:tr>
      <w:tr w:rsidR="00475BC0" w14:paraId="435D0DAF" w14:textId="77777777">
        <w:tc>
          <w:tcPr>
            <w:tcW w:w="1728" w:type="dxa"/>
          </w:tcPr>
          <w:p w14:paraId="06754F06" w14:textId="77777777" w:rsidR="00475BC0" w:rsidRDefault="00000000">
            <w:r>
              <w:t>その他</w:t>
            </w:r>
          </w:p>
        </w:tc>
        <w:tc>
          <w:tcPr>
            <w:tcW w:w="1728" w:type="dxa"/>
          </w:tcPr>
          <w:p w14:paraId="5D6543E3" w14:textId="77777777" w:rsidR="00475BC0" w:rsidRDefault="00000000">
            <w:r>
              <w:t>5%</w:t>
            </w:r>
          </w:p>
        </w:tc>
        <w:tc>
          <w:tcPr>
            <w:tcW w:w="1728" w:type="dxa"/>
          </w:tcPr>
          <w:p w14:paraId="10EA49D6" w14:textId="77777777" w:rsidR="00475BC0" w:rsidRDefault="00000000">
            <w:r>
              <w:t>5</w:t>
            </w:r>
            <w:r>
              <w:t>分</w:t>
            </w:r>
            <w:r>
              <w:t>00</w:t>
            </w:r>
            <w:r>
              <w:t>秒</w:t>
            </w:r>
          </w:p>
        </w:tc>
        <w:tc>
          <w:tcPr>
            <w:tcW w:w="1728" w:type="dxa"/>
          </w:tcPr>
          <w:p w14:paraId="071F5F94" w14:textId="77777777" w:rsidR="00475BC0" w:rsidRDefault="00000000">
            <w:r>
              <w:t>低</w:t>
            </w:r>
          </w:p>
        </w:tc>
        <w:tc>
          <w:tcPr>
            <w:tcW w:w="1728" w:type="dxa"/>
          </w:tcPr>
          <w:p w14:paraId="59A25328" w14:textId="77777777" w:rsidR="00475BC0" w:rsidRDefault="00000000">
            <w:r>
              <w:t>低</w:t>
            </w:r>
          </w:p>
        </w:tc>
      </w:tr>
    </w:tbl>
    <w:p w14:paraId="63E2B87B" w14:textId="77777777" w:rsidR="00475BC0" w:rsidRDefault="00000000">
      <w:r>
        <w:rPr>
          <w:b/>
        </w:rPr>
        <w:t>セグメント別戦略</w:t>
      </w:r>
      <w:r>
        <w:br/>
        <w:t xml:space="preserve">- </w:t>
      </w:r>
      <w:r>
        <w:t>生活改善層：現状維持＋</w:t>
      </w:r>
      <w:r>
        <w:t>DL</w:t>
      </w:r>
      <w:r>
        <w:t>導線強化</w:t>
      </w:r>
      <w:r>
        <w:br/>
        <w:t xml:space="preserve">- </w:t>
      </w:r>
      <w:r>
        <w:t>キャリア層：実装ツール提供で深化</w:t>
      </w:r>
      <w:r>
        <w:br/>
        <w:t xml:space="preserve">- </w:t>
      </w:r>
      <w:r>
        <w:t>地域関心層：再現性強化で拡大</w:t>
      </w:r>
      <w:r>
        <w:br/>
        <w:t xml:space="preserve">- </w:t>
      </w:r>
      <w:r>
        <w:t>若年層：ショート</w:t>
      </w:r>
      <w:r>
        <w:t>×</w:t>
      </w:r>
      <w:r>
        <w:t>クロステーマで新規獲得</w:t>
      </w:r>
    </w:p>
    <w:p w14:paraId="0BCC3295" w14:textId="77777777" w:rsidR="00475BC0" w:rsidRDefault="00000000">
      <w:r>
        <w:t>__________________________________________________</w:t>
      </w:r>
    </w:p>
    <w:p w14:paraId="33BD472F" w14:textId="77777777" w:rsidR="00475BC0" w:rsidRDefault="00000000">
      <w:pPr>
        <w:pStyle w:val="21"/>
      </w:pPr>
      <w:r>
        <w:t xml:space="preserve">2. </w:t>
      </w:r>
      <w:r>
        <w:t>改善戦略の全体設計</w:t>
      </w:r>
    </w:p>
    <w:p w14:paraId="7F60B3BB" w14:textId="77777777" w:rsidR="00475BC0" w:rsidRDefault="00000000">
      <w:pPr>
        <w:pStyle w:val="31"/>
      </w:pPr>
      <w:r>
        <w:t xml:space="preserve">2.1 </w:t>
      </w:r>
      <w:r>
        <w:t>コンテンツ</w:t>
      </w:r>
      <w:r>
        <w:t>4</w:t>
      </w:r>
      <w:r>
        <w:t>本柱の再構築</w:t>
      </w:r>
    </w:p>
    <w:p w14:paraId="3BDC0F16" w14:textId="77777777" w:rsidR="00475BC0" w:rsidRDefault="00000000">
      <w:pPr>
        <w:pStyle w:val="4"/>
      </w:pPr>
      <w:r>
        <w:t>柱</w:t>
      </w:r>
      <w:r>
        <w:t>1</w:t>
      </w:r>
      <w:r>
        <w:t>：健康・生活最適化（週</w:t>
      </w:r>
      <w:r>
        <w:t>2</w:t>
      </w:r>
      <w:r>
        <w:t>本体制）</w:t>
      </w:r>
    </w:p>
    <w:p w14:paraId="043B861A" w14:textId="77777777" w:rsidR="00475BC0" w:rsidRDefault="00000000">
      <w:r>
        <w:rPr>
          <w:b/>
        </w:rPr>
        <w:t>戦略</w:t>
      </w:r>
      <w:r>
        <w:br/>
        <w:t xml:space="preserve">- </w:t>
      </w:r>
      <w:r>
        <w:t>即実践</w:t>
      </w:r>
      <w:r>
        <w:t>×</w:t>
      </w:r>
      <w:r>
        <w:t>数値化</w:t>
      </w:r>
      <w:r>
        <w:t>×DL</w:t>
      </w:r>
      <w:r>
        <w:t>資料のセット提供</w:t>
      </w:r>
      <w:r>
        <w:br/>
        <w:t xml:space="preserve">- </w:t>
      </w:r>
      <w:r>
        <w:t>季節・トレンドとの連動強化</w:t>
      </w:r>
      <w:r>
        <w:br/>
        <w:t xml:space="preserve">- </w:t>
      </w:r>
      <w:r>
        <w:t>シリーズ化による習慣形成</w:t>
      </w:r>
    </w:p>
    <w:p w14:paraId="7A945561" w14:textId="77777777" w:rsidR="00475BC0" w:rsidRDefault="00000000">
      <w:r>
        <w:rPr>
          <w:b/>
        </w:rPr>
        <w:t>KPI</w:t>
      </w:r>
      <w:r>
        <w:br/>
        <w:t xml:space="preserve">- </w:t>
      </w:r>
      <w:r>
        <w:t>平均再生回数：</w:t>
      </w:r>
      <w:r>
        <w:t>35,000</w:t>
      </w:r>
      <w:r>
        <w:t>回</w:t>
      </w:r>
      <w:r>
        <w:br/>
        <w:t xml:space="preserve">- </w:t>
      </w:r>
      <w:r>
        <w:t>視聴維持率：</w:t>
      </w:r>
      <w:r>
        <w:t>50%</w:t>
      </w:r>
      <w:r>
        <w:br/>
        <w:t>- DL</w:t>
      </w:r>
      <w:r>
        <w:t>率：</w:t>
      </w:r>
      <w:r>
        <w:t>3.5%</w:t>
      </w:r>
    </w:p>
    <w:p w14:paraId="279C6473" w14:textId="77777777" w:rsidR="00475BC0" w:rsidRDefault="00000000">
      <w:r>
        <w:rPr>
          <w:b/>
        </w:rPr>
        <w:t>主要シリーズ企画</w:t>
      </w:r>
    </w:p>
    <w:p w14:paraId="35C64D25" w14:textId="77777777" w:rsidR="00475BC0" w:rsidRDefault="00000000">
      <w:pPr>
        <w:pStyle w:val="5"/>
      </w:pPr>
      <w:r>
        <w:lastRenderedPageBreak/>
        <w:t>シリーズ</w:t>
      </w:r>
      <w:r>
        <w:t>A</w:t>
      </w:r>
      <w:r>
        <w:t>：「腸活</w:t>
      </w:r>
      <w:r>
        <w:t>30</w:t>
      </w:r>
      <w:r>
        <w:t>」（</w:t>
      </w:r>
      <w:r>
        <w:t>4</w:t>
      </w:r>
      <w:r>
        <w:t>週間プログラム）</w:t>
      </w:r>
    </w:p>
    <w:p w14:paraId="138A5538" w14:textId="77777777" w:rsidR="00475BC0" w:rsidRDefault="00000000">
      <w:r>
        <w:rPr>
          <w:b/>
        </w:rPr>
        <w:t>Week 1</w:t>
      </w:r>
      <w:r>
        <w:rPr>
          <w:b/>
        </w:rPr>
        <w:t>：基礎編</w:t>
      </w:r>
      <w:r>
        <w:br/>
        <w:t xml:space="preserve">- </w:t>
      </w:r>
      <w:r>
        <w:t>タイトル：『週</w:t>
      </w:r>
      <w:r>
        <w:t>30</w:t>
      </w:r>
      <w:r>
        <w:t>品目を</w:t>
      </w:r>
      <w:r>
        <w:t>5</w:t>
      </w:r>
      <w:r>
        <w:t>分で準備｜がんを防ぐ腸活リスト【買い物メモ</w:t>
      </w:r>
      <w:r>
        <w:t>DL</w:t>
      </w:r>
      <w:r>
        <w:t>】』</w:t>
      </w:r>
      <w:r>
        <w:br/>
        <w:t xml:space="preserve">- </w:t>
      </w:r>
      <w:r>
        <w:t>構成：</w:t>
      </w:r>
      <w:r>
        <w:br/>
        <w:t xml:space="preserve">  - 0:00-0:15 </w:t>
      </w:r>
      <w:r>
        <w:t>フック「</w:t>
      </w:r>
      <w:r>
        <w:t>1</w:t>
      </w:r>
      <w:r>
        <w:t>週間で腸内環境が整う</w:t>
      </w:r>
      <w:r>
        <w:t>30</w:t>
      </w:r>
      <w:r>
        <w:t>品目を</w:t>
      </w:r>
      <w:r>
        <w:t>5</w:t>
      </w:r>
      <w:r>
        <w:t>分で揃えます」</w:t>
      </w:r>
      <w:r>
        <w:br/>
        <w:t xml:space="preserve">  - 0:15-1:00 BEFORE/AFTER</w:t>
      </w:r>
      <w:r>
        <w:t>（便通・肌・免疫の変化データ）</w:t>
      </w:r>
      <w:r>
        <w:br/>
        <w:t xml:space="preserve">  - 1:00-2:00 30</w:t>
      </w:r>
      <w:r>
        <w:t>品目の</w:t>
      </w:r>
      <w:r>
        <w:t>3</w:t>
      </w:r>
      <w:r>
        <w:t>カテゴリ分類（発酵</w:t>
      </w:r>
      <w:r>
        <w:t>/</w:t>
      </w:r>
      <w:r>
        <w:t>食物繊維</w:t>
      </w:r>
      <w:r>
        <w:t>/</w:t>
      </w:r>
      <w:r>
        <w:t>オリゴ糖）</w:t>
      </w:r>
      <w:r>
        <w:br/>
        <w:t xml:space="preserve">  - 2:00-6:00 </w:t>
      </w:r>
      <w:r>
        <w:t>買い物リスト実演（スーパー動線＋価格）</w:t>
      </w:r>
      <w:r>
        <w:br/>
        <w:t xml:space="preserve">  - 6:00-8:00 1</w:t>
      </w:r>
      <w:r>
        <w:t>週間の組み合わせ例</w:t>
      </w:r>
      <w:r>
        <w:br/>
        <w:t xml:space="preserve">  - 8:00-9:00 </w:t>
      </w:r>
      <w:r>
        <w:t>失敗パターン</w:t>
      </w:r>
      <w:r>
        <w:t>3</w:t>
      </w:r>
      <w:r>
        <w:t>つ</w:t>
      </w:r>
      <w:r>
        <w:br/>
        <w:t xml:space="preserve">  - 9:00-9:30 DL</w:t>
      </w:r>
      <w:r>
        <w:t>案内＋次回予告</w:t>
      </w:r>
      <w:r>
        <w:br/>
        <w:t>- DL</w:t>
      </w:r>
      <w:r>
        <w:t>資料：週</w:t>
      </w:r>
      <w:r>
        <w:t>30</w:t>
      </w:r>
      <w:r>
        <w:t>品目チェックリスト（</w:t>
      </w:r>
      <w:r>
        <w:t>PDF/Excel</w:t>
      </w:r>
      <w:r>
        <w:t>）、買い物動線</w:t>
      </w:r>
      <w:r>
        <w:t>MAP</w:t>
      </w:r>
      <w:r>
        <w:t>、価格目安表</w:t>
      </w:r>
      <w:r>
        <w:br/>
        <w:t xml:space="preserve">- </w:t>
      </w:r>
      <w:r>
        <w:t>ショート展開：</w:t>
      </w:r>
      <w:r>
        <w:t>5</w:t>
      </w:r>
      <w:r>
        <w:t>本（カテゴリ別</w:t>
      </w:r>
      <w:r>
        <w:t>3</w:t>
      </w:r>
      <w:r>
        <w:t>本、失敗例</w:t>
      </w:r>
      <w:r>
        <w:t>1</w:t>
      </w:r>
      <w:r>
        <w:t>本、成功例</w:t>
      </w:r>
      <w:r>
        <w:t>1</w:t>
      </w:r>
      <w:r>
        <w:t>本）</w:t>
      </w:r>
    </w:p>
    <w:p w14:paraId="3CF3F17A" w14:textId="77777777" w:rsidR="00475BC0" w:rsidRDefault="00000000">
      <w:r>
        <w:rPr>
          <w:b/>
        </w:rPr>
        <w:t>Week 2</w:t>
      </w:r>
      <w:r>
        <w:rPr>
          <w:b/>
        </w:rPr>
        <w:t>：実践編</w:t>
      </w:r>
      <w:r>
        <w:br/>
        <w:t xml:space="preserve">- </w:t>
      </w:r>
      <w:r>
        <w:t>タイトル：『腸活</w:t>
      </w:r>
      <w:r>
        <w:t>30</w:t>
      </w:r>
      <w:r>
        <w:t>の</w:t>
      </w:r>
      <w:r>
        <w:t>1</w:t>
      </w:r>
      <w:r>
        <w:t>週間｜朝・昼・夜の組み合わせ実例【献立表</w:t>
      </w:r>
      <w:r>
        <w:t>DL</w:t>
      </w:r>
      <w:r>
        <w:t>】』</w:t>
      </w:r>
      <w:r>
        <w:br/>
        <w:t>- DL</w:t>
      </w:r>
      <w:r>
        <w:t>資料：</w:t>
      </w:r>
      <w:r>
        <w:t>7</w:t>
      </w:r>
      <w:r>
        <w:t>日間献立表、調理時短テク、作り置きガイド</w:t>
      </w:r>
    </w:p>
    <w:p w14:paraId="7583AEA2" w14:textId="77777777" w:rsidR="00475BC0" w:rsidRDefault="00000000">
      <w:r>
        <w:rPr>
          <w:b/>
        </w:rPr>
        <w:t>Week 3</w:t>
      </w:r>
      <w:r>
        <w:rPr>
          <w:b/>
        </w:rPr>
        <w:t>：トラブルシューティング</w:t>
      </w:r>
      <w:r>
        <w:br/>
        <w:t xml:space="preserve">- </w:t>
      </w:r>
      <w:r>
        <w:t>タイトル：『腸活が続かない理由</w:t>
      </w:r>
      <w:r>
        <w:t>TOP3</w:t>
      </w:r>
      <w:r>
        <w:t>｜挫折ゼロの調整術【チェックリスト</w:t>
      </w:r>
      <w:r>
        <w:t>DL</w:t>
      </w:r>
      <w:r>
        <w:t>】』</w:t>
      </w:r>
      <w:r>
        <w:br/>
        <w:t>- DL</w:t>
      </w:r>
      <w:r>
        <w:t>資料：継続チェックリスト、代替食材表、外食時の選び方</w:t>
      </w:r>
    </w:p>
    <w:p w14:paraId="57CF6A78" w14:textId="77777777" w:rsidR="00475BC0" w:rsidRDefault="00000000">
      <w:r>
        <w:rPr>
          <w:b/>
        </w:rPr>
        <w:t>Week 4</w:t>
      </w:r>
      <w:r>
        <w:rPr>
          <w:b/>
        </w:rPr>
        <w:t>：応用編</w:t>
      </w:r>
      <w:r>
        <w:br/>
        <w:t xml:space="preserve">- </w:t>
      </w:r>
      <w:r>
        <w:t>タイトル：『腸活</w:t>
      </w:r>
      <w:r>
        <w:t>30</w:t>
      </w:r>
      <w:r>
        <w:t>の次のステップ｜免疫力を上げる</w:t>
      </w:r>
      <w:r>
        <w:t>+10</w:t>
      </w:r>
      <w:r>
        <w:t>品目【上級リスト</w:t>
      </w:r>
      <w:r>
        <w:t>DL</w:t>
      </w:r>
      <w:r>
        <w:t>】』</w:t>
      </w:r>
      <w:r>
        <w:br/>
        <w:t>- DL</w:t>
      </w:r>
      <w:r>
        <w:t>資料：上級</w:t>
      </w:r>
      <w:r>
        <w:t>40</w:t>
      </w:r>
      <w:r>
        <w:t>品目リスト、症状別カスタマイズ表</w:t>
      </w:r>
    </w:p>
    <w:p w14:paraId="4B3473E8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シリーズ累計再生：</w:t>
      </w:r>
      <w:r>
        <w:t>180,000</w:t>
      </w:r>
      <w:r>
        <w:t>回</w:t>
      </w:r>
      <w:r>
        <w:br/>
        <w:t>- DL</w:t>
      </w:r>
      <w:r>
        <w:t>累計：</w:t>
      </w:r>
      <w:r>
        <w:t>6,300</w:t>
      </w:r>
      <w:r>
        <w:t>件（平均</w:t>
      </w:r>
      <w:r>
        <w:t>3.5%</w:t>
      </w:r>
      <w:r>
        <w:t>）</w:t>
      </w:r>
      <w:r>
        <w:br/>
        <w:t xml:space="preserve">- </w:t>
      </w:r>
      <w:r>
        <w:t>登録転換：</w:t>
      </w:r>
      <w:r>
        <w:t>2,160</w:t>
      </w:r>
      <w:r>
        <w:t>人（</w:t>
      </w:r>
      <w:r>
        <w:t>1.2%</w:t>
      </w:r>
      <w:r>
        <w:t>）</w:t>
      </w:r>
    </w:p>
    <w:p w14:paraId="364F5DDA" w14:textId="77777777" w:rsidR="00475BC0" w:rsidRDefault="00000000">
      <w:pPr>
        <w:pStyle w:val="5"/>
      </w:pPr>
      <w:r>
        <w:t>シリーズ</w:t>
      </w:r>
      <w:r>
        <w:t>B</w:t>
      </w:r>
      <w:r>
        <w:t>：「冬の免疫</w:t>
      </w:r>
      <w:r>
        <w:t>7</w:t>
      </w:r>
      <w:r>
        <w:t>日チャレンジ」</w:t>
      </w:r>
    </w:p>
    <w:p w14:paraId="1DD0547B" w14:textId="77777777" w:rsidR="00475BC0" w:rsidRDefault="00000000">
      <w:r>
        <w:rPr>
          <w:b/>
        </w:rPr>
        <w:t>構成</w:t>
      </w:r>
      <w:r>
        <w:br/>
        <w:t>- 1</w:t>
      </w:r>
      <w:r>
        <w:t>日</w:t>
      </w:r>
      <w:r>
        <w:t>1</w:t>
      </w:r>
      <w:r>
        <w:t>タスク</w:t>
      </w:r>
      <w:r>
        <w:t>×7</w:t>
      </w:r>
      <w:r>
        <w:t>日間の短期集中プログラム</w:t>
      </w:r>
      <w:r>
        <w:br/>
        <w:t xml:space="preserve">- </w:t>
      </w:r>
      <w:r>
        <w:t>各日</w:t>
      </w:r>
      <w:r>
        <w:t>3</w:t>
      </w:r>
      <w:r>
        <w:t>分動画＋チェックリスト</w:t>
      </w:r>
      <w:r>
        <w:br/>
        <w:t xml:space="preserve">- </w:t>
      </w:r>
      <w:r>
        <w:t>最終日に総まとめ</w:t>
      </w:r>
      <w:r>
        <w:t>12</w:t>
      </w:r>
      <w:r>
        <w:t>分動画</w:t>
      </w:r>
    </w:p>
    <w:p w14:paraId="5C45B5D1" w14:textId="77777777" w:rsidR="00475BC0" w:rsidRDefault="00000000">
      <w:r>
        <w:rPr>
          <w:b/>
        </w:rPr>
        <w:t>Day 1</w:t>
      </w:r>
      <w:r>
        <w:rPr>
          <w:b/>
        </w:rPr>
        <w:t>：朝の白湯＋レモン</w:t>
      </w:r>
      <w:r>
        <w:br/>
        <w:t xml:space="preserve">- </w:t>
      </w:r>
      <w:r>
        <w:t>タイトル：『免疫</w:t>
      </w:r>
      <w:r>
        <w:t>Day1</w:t>
      </w:r>
      <w:r>
        <w:t>｜朝の白湯が体温を</w:t>
      </w:r>
      <w:r>
        <w:t>0.5</w:t>
      </w:r>
      <w:r>
        <w:t>度上げる科学的根拠』</w:t>
      </w:r>
      <w:r>
        <w:br/>
        <w:t xml:space="preserve">- </w:t>
      </w:r>
      <w:r>
        <w:t>タスク：起床後</w:t>
      </w:r>
      <w:r>
        <w:t>15</w:t>
      </w:r>
      <w:r>
        <w:t>分以内に白湯</w:t>
      </w:r>
      <w:r>
        <w:t>200ml</w:t>
      </w:r>
      <w:r>
        <w:t>＋レモン汁</w:t>
      </w:r>
    </w:p>
    <w:p w14:paraId="795D0989" w14:textId="77777777" w:rsidR="00475BC0" w:rsidRDefault="00000000">
      <w:r>
        <w:rPr>
          <w:b/>
        </w:rPr>
        <w:t>Day 2</w:t>
      </w:r>
      <w:r>
        <w:rPr>
          <w:b/>
        </w:rPr>
        <w:t>〜</w:t>
      </w:r>
      <w:r>
        <w:rPr>
          <w:b/>
        </w:rPr>
        <w:t>7</w:t>
      </w:r>
      <w:r>
        <w:rPr>
          <w:b/>
        </w:rPr>
        <w:t>：省略（同様の構成）</w:t>
      </w:r>
    </w:p>
    <w:p w14:paraId="0143BB38" w14:textId="77777777" w:rsidR="00475BC0" w:rsidRDefault="00000000">
      <w:r>
        <w:rPr>
          <w:b/>
        </w:rPr>
        <w:lastRenderedPageBreak/>
        <w:t>期待効果</w:t>
      </w:r>
      <w:r>
        <w:br/>
        <w:t>- 7</w:t>
      </w:r>
      <w:r>
        <w:t>日間累計再生：</w:t>
      </w:r>
      <w:r>
        <w:t>140,000</w:t>
      </w:r>
      <w:r>
        <w:t>回</w:t>
      </w:r>
      <w:r>
        <w:br/>
        <w:t xml:space="preserve">- </w:t>
      </w:r>
      <w:r>
        <w:t>チャレンジ完走率：</w:t>
      </w:r>
      <w:r>
        <w:t>45%</w:t>
      </w:r>
      <w:r>
        <w:br/>
        <w:t xml:space="preserve">- </w:t>
      </w:r>
      <w:r>
        <w:t>コミュニティ投稿（報告）：</w:t>
      </w:r>
      <w:r>
        <w:t>800</w:t>
      </w:r>
      <w:r>
        <w:t>件</w:t>
      </w:r>
    </w:p>
    <w:p w14:paraId="1E71FCEE" w14:textId="77777777" w:rsidR="00475BC0" w:rsidRDefault="00000000">
      <w:pPr>
        <w:pStyle w:val="4"/>
      </w:pPr>
      <w:r>
        <w:t>柱</w:t>
      </w:r>
      <w:r>
        <w:t>2</w:t>
      </w:r>
      <w:r>
        <w:t>：夫婦・家計運用（週</w:t>
      </w:r>
      <w:r>
        <w:t>1.5</w:t>
      </w:r>
      <w:r>
        <w:t>本体制）</w:t>
      </w:r>
    </w:p>
    <w:p w14:paraId="16010909" w14:textId="77777777" w:rsidR="00475BC0" w:rsidRDefault="00000000">
      <w:r>
        <w:rPr>
          <w:b/>
        </w:rPr>
        <w:t>戦略</w:t>
      </w:r>
      <w:r>
        <w:br/>
        <w:t xml:space="preserve">- </w:t>
      </w:r>
      <w:r>
        <w:t>実装ツール（合意シート、家計簿テンプレ）の必須化</w:t>
      </w:r>
      <w:r>
        <w:br/>
        <w:t xml:space="preserve">- </w:t>
      </w:r>
      <w:r>
        <w:t>マクロ経済ニュースとの連動（月</w:t>
      </w:r>
      <w:r>
        <w:t>2</w:t>
      </w:r>
      <w:r>
        <w:t>本）</w:t>
      </w:r>
      <w:r>
        <w:br/>
        <w:t xml:space="preserve">- </w:t>
      </w:r>
      <w:r>
        <w:t>失敗例の徹底的な共感設計</w:t>
      </w:r>
    </w:p>
    <w:p w14:paraId="40C463B1" w14:textId="77777777" w:rsidR="00475BC0" w:rsidRDefault="00000000">
      <w:r>
        <w:rPr>
          <w:b/>
        </w:rPr>
        <w:t>KPI</w:t>
      </w:r>
      <w:r>
        <w:br/>
        <w:t xml:space="preserve">- </w:t>
      </w:r>
      <w:r>
        <w:t>平均再生回数：</w:t>
      </w:r>
      <w:r>
        <w:t>40,000</w:t>
      </w:r>
      <w:r>
        <w:t>回</w:t>
      </w:r>
      <w:r>
        <w:br/>
        <w:t xml:space="preserve">- </w:t>
      </w:r>
      <w:r>
        <w:t>視聴維持率：</w:t>
      </w:r>
      <w:r>
        <w:t>52%</w:t>
      </w:r>
      <w:r>
        <w:br/>
        <w:t>- DL</w:t>
      </w:r>
      <w:r>
        <w:t>率：</w:t>
      </w:r>
      <w:r>
        <w:t>4.0%</w:t>
      </w:r>
    </w:p>
    <w:p w14:paraId="49314F16" w14:textId="77777777" w:rsidR="00475BC0" w:rsidRDefault="00000000">
      <w:r>
        <w:rPr>
          <w:b/>
        </w:rPr>
        <w:t>主要シリーズ企画</w:t>
      </w:r>
    </w:p>
    <w:p w14:paraId="03B3CF9E" w14:textId="77777777" w:rsidR="00475BC0" w:rsidRDefault="00000000">
      <w:pPr>
        <w:pStyle w:val="5"/>
      </w:pPr>
      <w:r>
        <w:t>シリーズ</w:t>
      </w:r>
      <w:r>
        <w:t>C</w:t>
      </w:r>
      <w:r>
        <w:t>：「夫婦仲</w:t>
      </w:r>
      <w:r>
        <w:t>3</w:t>
      </w:r>
      <w:r>
        <w:t>ルール実装」</w:t>
      </w:r>
    </w:p>
    <w:p w14:paraId="2430A4F6" w14:textId="77777777" w:rsidR="00475BC0" w:rsidRDefault="00000000">
      <w:r>
        <w:rPr>
          <w:b/>
        </w:rPr>
        <w:t>Episode 1</w:t>
      </w:r>
      <w:r>
        <w:rPr>
          <w:b/>
        </w:rPr>
        <w:t>：財布一元化の設計図</w:t>
      </w:r>
      <w:r>
        <w:br/>
        <w:t xml:space="preserve">- </w:t>
      </w:r>
      <w:r>
        <w:t>タイトル：『夫婦仲が</w:t>
      </w:r>
      <w:r>
        <w:t>3</w:t>
      </w:r>
      <w:r>
        <w:t>日で変わる</w:t>
      </w:r>
      <w:r>
        <w:t>"</w:t>
      </w:r>
      <w:r>
        <w:t>財布の設計図</w:t>
      </w:r>
      <w:r>
        <w:t>"</w:t>
      </w:r>
      <w:r>
        <w:t>｜合意ルール</w:t>
      </w:r>
      <w:r>
        <w:t>3</w:t>
      </w:r>
      <w:r>
        <w:t>つ【シート</w:t>
      </w:r>
      <w:r>
        <w:t>DL</w:t>
      </w:r>
      <w:r>
        <w:t>】』</w:t>
      </w:r>
      <w:r>
        <w:br/>
        <w:t xml:space="preserve">- </w:t>
      </w:r>
      <w:r>
        <w:t>構成：</w:t>
      </w:r>
      <w:r>
        <w:br/>
        <w:t xml:space="preserve">  - 0:00-0:15 </w:t>
      </w:r>
      <w:r>
        <w:t>フック「口座は</w:t>
      </w:r>
      <w:r>
        <w:t>3</w:t>
      </w:r>
      <w:r>
        <w:t>つで足ります。今日</w:t>
      </w:r>
      <w:r>
        <w:t>5</w:t>
      </w:r>
      <w:r>
        <w:t>分で合意できるルールを配布」</w:t>
      </w:r>
      <w:r>
        <w:br/>
        <w:t xml:space="preserve">  - 0:15-1:00 BEFORE/AFTER</w:t>
      </w:r>
      <w:r>
        <w:t>（喧嘩頻度・貯蓄額の変化）</w:t>
      </w:r>
      <w:r>
        <w:br/>
        <w:t xml:space="preserve">  - 1:00-2:30 </w:t>
      </w:r>
      <w:r>
        <w:t>なぜ財布問題で揉めるのか（</w:t>
      </w:r>
      <w:r>
        <w:t>3</w:t>
      </w:r>
      <w:r>
        <w:t>つの原因）</w:t>
      </w:r>
      <w:r>
        <w:br/>
        <w:t xml:space="preserve">  - 2:30-6:00 3</w:t>
      </w:r>
      <w:r>
        <w:t>口座システムの設計（生活費</w:t>
      </w:r>
      <w:r>
        <w:t>/</w:t>
      </w:r>
      <w:r>
        <w:t>貯蓄</w:t>
      </w:r>
      <w:r>
        <w:t>/</w:t>
      </w:r>
      <w:r>
        <w:t>個人）</w:t>
      </w:r>
      <w:r>
        <w:br/>
        <w:t xml:space="preserve">  - 6:00-8:30 </w:t>
      </w:r>
      <w:r>
        <w:t>合意プロトコル（話し合いの進め方）</w:t>
      </w:r>
      <w:r>
        <w:br/>
        <w:t xml:space="preserve">  - 8:30-10:00 </w:t>
      </w:r>
      <w:r>
        <w:t>失敗例</w:t>
      </w:r>
      <w:r>
        <w:t>3</w:t>
      </w:r>
      <w:r>
        <w:t>つ（独断</w:t>
      </w:r>
      <w:r>
        <w:t>/</w:t>
      </w:r>
      <w:r>
        <w:t>曖昧</w:t>
      </w:r>
      <w:r>
        <w:t>/</w:t>
      </w:r>
      <w:r>
        <w:t>不公平）</w:t>
      </w:r>
      <w:r>
        <w:br/>
        <w:t xml:space="preserve">  - 10:00-11:00 DL</w:t>
      </w:r>
      <w:r>
        <w:t>案内＋次回予告</w:t>
      </w:r>
      <w:r>
        <w:br/>
        <w:t>- DL</w:t>
      </w:r>
      <w:r>
        <w:t>資料：財布一元化設計シート（</w:t>
      </w:r>
      <w:r>
        <w:t>Excel</w:t>
      </w:r>
      <w:r>
        <w:t>）、合意チェックリスト、口座設定ガイド</w:t>
      </w:r>
      <w:r>
        <w:br/>
        <w:t xml:space="preserve">- </w:t>
      </w:r>
      <w:r>
        <w:t>ショート展開：</w:t>
      </w:r>
      <w:r>
        <w:t>6</w:t>
      </w:r>
      <w:r>
        <w:t>本（</w:t>
      </w:r>
      <w:r>
        <w:t>3</w:t>
      </w:r>
      <w:r>
        <w:t>口座の役割、合意の進め方、失敗例</w:t>
      </w:r>
      <w:r>
        <w:t>×3</w:t>
      </w:r>
      <w:r>
        <w:t>）</w:t>
      </w:r>
    </w:p>
    <w:p w14:paraId="79352C8F" w14:textId="77777777" w:rsidR="00475BC0" w:rsidRDefault="00000000">
      <w:r>
        <w:rPr>
          <w:b/>
        </w:rPr>
        <w:t>Episode 2</w:t>
      </w:r>
      <w:r>
        <w:rPr>
          <w:b/>
        </w:rPr>
        <w:t>：家事分担の可視化</w:t>
      </w:r>
      <w:r>
        <w:br/>
        <w:t xml:space="preserve">- </w:t>
      </w:r>
      <w:r>
        <w:t>タイトル：『家事分担で揉めない</w:t>
      </w:r>
      <w:r>
        <w:t>"</w:t>
      </w:r>
      <w:r>
        <w:t>タスク可視化</w:t>
      </w:r>
      <w:r>
        <w:t>"</w:t>
      </w:r>
      <w:r>
        <w:t>｜不公平感ゼロの設計【表</w:t>
      </w:r>
      <w:r>
        <w:t>DL</w:t>
      </w:r>
      <w:r>
        <w:t>】』</w:t>
      </w:r>
      <w:r>
        <w:br/>
        <w:t>- DL</w:t>
      </w:r>
      <w:r>
        <w:t>資料：家事タスク一覧表、負担度スコアリング、調整プロトコル</w:t>
      </w:r>
    </w:p>
    <w:p w14:paraId="07FB56D3" w14:textId="77777777" w:rsidR="00475BC0" w:rsidRDefault="00000000">
      <w:r>
        <w:rPr>
          <w:b/>
        </w:rPr>
        <w:t>Episode 3</w:t>
      </w:r>
      <w:r>
        <w:rPr>
          <w:b/>
        </w:rPr>
        <w:t>：教育費の合意形成</w:t>
      </w:r>
      <w:r>
        <w:br/>
        <w:t xml:space="preserve">- </w:t>
      </w:r>
      <w:r>
        <w:t>タイトル：『教育費で夫婦が対立しない</w:t>
      </w:r>
      <w:r>
        <w:t>"18</w:t>
      </w:r>
      <w:r>
        <w:t>年計画</w:t>
      </w:r>
      <w:r>
        <w:t>"</w:t>
      </w:r>
      <w:r>
        <w:t>｜習い事の優先順位【シート</w:t>
      </w:r>
      <w:r>
        <w:t>DL</w:t>
      </w:r>
      <w:r>
        <w:t>】』</w:t>
      </w:r>
      <w:r>
        <w:br/>
        <w:t>- DL</w:t>
      </w:r>
      <w:r>
        <w:t>資料：教育費シミュレーター、習い事判断基準、奨学金ガイド</w:t>
      </w:r>
    </w:p>
    <w:p w14:paraId="503E8D48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シリーズ累計再生：</w:t>
      </w:r>
      <w:r>
        <w:t>150,000</w:t>
      </w:r>
      <w:r>
        <w:t>回</w:t>
      </w:r>
      <w:r>
        <w:br/>
      </w:r>
      <w:r>
        <w:lastRenderedPageBreak/>
        <w:t>- DL</w:t>
      </w:r>
      <w:r>
        <w:t>累計：</w:t>
      </w:r>
      <w:r>
        <w:t>6,000</w:t>
      </w:r>
      <w:r>
        <w:t>件（</w:t>
      </w:r>
      <w:r>
        <w:t>4.0%</w:t>
      </w:r>
      <w:r>
        <w:t>）</w:t>
      </w:r>
      <w:r>
        <w:br/>
        <w:t xml:space="preserve">- </w:t>
      </w:r>
      <w:r>
        <w:t>コメント「実際に話し合えた」報告：</w:t>
      </w:r>
      <w:r>
        <w:t>120</w:t>
      </w:r>
      <w:r>
        <w:t>件</w:t>
      </w:r>
    </w:p>
    <w:p w14:paraId="0ABED894" w14:textId="77777777" w:rsidR="00475BC0" w:rsidRDefault="00000000">
      <w:pPr>
        <w:pStyle w:val="5"/>
      </w:pPr>
      <w:r>
        <w:t>シリーズ</w:t>
      </w:r>
      <w:r>
        <w:t>D</w:t>
      </w:r>
      <w:r>
        <w:t>：「ニュースで</w:t>
      </w:r>
      <w:r>
        <w:t>3</w:t>
      </w:r>
      <w:r>
        <w:t>分家計」（月</w:t>
      </w:r>
      <w:r>
        <w:t>2</w:t>
      </w:r>
      <w:r>
        <w:t>本）</w:t>
      </w:r>
    </w:p>
    <w:p w14:paraId="56875BF0" w14:textId="77777777" w:rsidR="00475BC0" w:rsidRDefault="00000000">
      <w:r>
        <w:rPr>
          <w:b/>
        </w:rPr>
        <w:t>構成</w:t>
      </w:r>
      <w:r>
        <w:br/>
        <w:t xml:space="preserve">- </w:t>
      </w:r>
      <w:r>
        <w:t>最新の経済ニュース（利上げ、物価、税制）を</w:t>
      </w:r>
      <w:r>
        <w:t>3</w:t>
      </w:r>
      <w:r>
        <w:t>分で家計への影響に翻訳</w:t>
      </w:r>
      <w:r>
        <w:br/>
        <w:t xml:space="preserve">- </w:t>
      </w:r>
      <w:r>
        <w:t>「いくら・いつ・どうする」の</w:t>
      </w:r>
      <w:r>
        <w:t>3</w:t>
      </w:r>
      <w:r>
        <w:t>点セット</w:t>
      </w:r>
      <w:r>
        <w:br/>
        <w:t xml:space="preserve">- </w:t>
      </w:r>
      <w:r>
        <w:t>対策チェックリスト配布</w:t>
      </w:r>
    </w:p>
    <w:p w14:paraId="21DEEC8B" w14:textId="77777777" w:rsidR="00475BC0" w:rsidRDefault="00000000">
      <w:r>
        <w:rPr>
          <w:b/>
        </w:rPr>
        <w:t>Episode</w:t>
      </w:r>
      <w:r>
        <w:rPr>
          <w:b/>
        </w:rPr>
        <w:t>例：利上げ編</w:t>
      </w:r>
      <w:r>
        <w:br/>
        <w:t xml:space="preserve">- </w:t>
      </w:r>
      <w:r>
        <w:t>タイトル：『利上げで住宅ローンはいくら増える？｜</w:t>
      </w:r>
      <w:r>
        <w:t>3</w:t>
      </w:r>
      <w:r>
        <w:t>分でわかる対策</w:t>
      </w:r>
      <w:r>
        <w:t>3</w:t>
      </w:r>
      <w:r>
        <w:t>つ【計算表</w:t>
      </w:r>
      <w:r>
        <w:t>DL</w:t>
      </w:r>
      <w:r>
        <w:t>】』</w:t>
      </w:r>
      <w:r>
        <w:br/>
        <w:t xml:space="preserve">- </w:t>
      </w:r>
      <w:r>
        <w:t>構成：</w:t>
      </w:r>
      <w:r>
        <w:br/>
        <w:t xml:space="preserve">  - 0:00-0:15 </w:t>
      </w:r>
      <w:r>
        <w:t>フック「</w:t>
      </w:r>
      <w:r>
        <w:t>0.5%</w:t>
      </w:r>
      <w:r>
        <w:t>の利上げで月々いくら変わるか、今すぐ計算できます」</w:t>
      </w:r>
      <w:r>
        <w:br/>
        <w:t xml:space="preserve">  - 0:15-1:00 </w:t>
      </w:r>
      <w:r>
        <w:t>利上げの仕組み（</w:t>
      </w:r>
      <w:r>
        <w:t>1</w:t>
      </w:r>
      <w:r>
        <w:t>スライド）</w:t>
      </w:r>
      <w:r>
        <w:br/>
        <w:t xml:space="preserve">  - 1:00-2:00 </w:t>
      </w:r>
      <w:r>
        <w:t>影響額シミュレーション（</w:t>
      </w:r>
      <w:r>
        <w:t>3</w:t>
      </w:r>
      <w:r>
        <w:t>パターン）</w:t>
      </w:r>
      <w:r>
        <w:br/>
        <w:t xml:space="preserve">  - 2:00-2:45 </w:t>
      </w:r>
      <w:r>
        <w:t>対策</w:t>
      </w:r>
      <w:r>
        <w:t>3</w:t>
      </w:r>
      <w:r>
        <w:t>つ（借り換え</w:t>
      </w:r>
      <w:r>
        <w:t>/</w:t>
      </w:r>
      <w:r>
        <w:t>繰上返済</w:t>
      </w:r>
      <w:r>
        <w:t>/</w:t>
      </w:r>
      <w:r>
        <w:t>家計見直し）</w:t>
      </w:r>
      <w:r>
        <w:br/>
        <w:t xml:space="preserve">  - 2:45-3:00 DL</w:t>
      </w:r>
      <w:r>
        <w:t>案内</w:t>
      </w:r>
      <w:r>
        <w:br/>
        <w:t>- DL</w:t>
      </w:r>
      <w:r>
        <w:t>資料：ローン影響計算表（</w:t>
      </w:r>
      <w:r>
        <w:t>Excel</w:t>
      </w:r>
      <w:r>
        <w:t>）、借り換え判断チェックリスト</w:t>
      </w:r>
    </w:p>
    <w:p w14:paraId="0025489F" w14:textId="77777777" w:rsidR="00475BC0" w:rsidRDefault="00000000">
      <w:r>
        <w:rPr>
          <w:b/>
        </w:rPr>
        <w:t>期待効果</w:t>
      </w:r>
      <w:r>
        <w:br/>
        <w:t>- 1</w:t>
      </w:r>
      <w:r>
        <w:t>本あたり再生：</w:t>
      </w:r>
      <w:r>
        <w:t>50,000</w:t>
      </w:r>
      <w:r>
        <w:t>回（時事性による拡散）</w:t>
      </w:r>
      <w:r>
        <w:br/>
        <w:t>- DL</w:t>
      </w:r>
      <w:r>
        <w:t>率：</w:t>
      </w:r>
      <w:r>
        <w:t>5.5%</w:t>
      </w:r>
      <w:r>
        <w:t>（緊急性による高</w:t>
      </w:r>
      <w:r>
        <w:t>CVR</w:t>
      </w:r>
      <w:r>
        <w:t>）</w:t>
      </w:r>
    </w:p>
    <w:p w14:paraId="315FB11D" w14:textId="77777777" w:rsidR="00475BC0" w:rsidRDefault="00000000">
      <w:pPr>
        <w:pStyle w:val="4"/>
      </w:pPr>
      <w:r>
        <w:t>柱</w:t>
      </w:r>
      <w:r>
        <w:t>3</w:t>
      </w:r>
      <w:r>
        <w:t>：地方創生・現地再現（週</w:t>
      </w:r>
      <w:r>
        <w:t>0.5</w:t>
      </w:r>
      <w:r>
        <w:t>〜</w:t>
      </w:r>
      <w:r>
        <w:t>1</w:t>
      </w:r>
      <w:r>
        <w:t>本体制）</w:t>
      </w:r>
    </w:p>
    <w:p w14:paraId="3F1A659A" w14:textId="77777777" w:rsidR="00475BC0" w:rsidRDefault="00000000">
      <w:r>
        <w:rPr>
          <w:b/>
        </w:rPr>
        <w:t>戦略</w:t>
      </w:r>
      <w:r>
        <w:br/>
        <w:t xml:space="preserve">- </w:t>
      </w:r>
      <w:r>
        <w:t>完全再現ガイドの必須化（費用</w:t>
      </w:r>
      <w:r>
        <w:t>/</w:t>
      </w:r>
      <w:r>
        <w:t>予約</w:t>
      </w:r>
      <w:r>
        <w:t>/</w:t>
      </w:r>
      <w:r>
        <w:t>動線</w:t>
      </w:r>
      <w:r>
        <w:t>/</w:t>
      </w:r>
      <w:r>
        <w:t>注意事項）</w:t>
      </w:r>
      <w:r>
        <w:br/>
        <w:t xml:space="preserve">- </w:t>
      </w:r>
      <w:r>
        <w:t>観光需要層への訴求強化</w:t>
      </w:r>
      <w:r>
        <w:br/>
        <w:t xml:space="preserve">- </w:t>
      </w:r>
      <w:r>
        <w:t>地域</w:t>
      </w:r>
      <w:r>
        <w:t>×</w:t>
      </w:r>
      <w:r>
        <w:t>テーマのクロス展開</w:t>
      </w:r>
    </w:p>
    <w:p w14:paraId="72B8926B" w14:textId="77777777" w:rsidR="00475BC0" w:rsidRDefault="00000000">
      <w:r>
        <w:rPr>
          <w:b/>
        </w:rPr>
        <w:t>KPI</w:t>
      </w:r>
      <w:r>
        <w:br/>
        <w:t xml:space="preserve">- </w:t>
      </w:r>
      <w:r>
        <w:t>平均再生回数：</w:t>
      </w:r>
      <w:r>
        <w:t>28,000</w:t>
      </w:r>
      <w:r>
        <w:t>回（</w:t>
      </w:r>
      <w:r>
        <w:t>+55%</w:t>
      </w:r>
      <w:r>
        <w:t>）</w:t>
      </w:r>
      <w:r>
        <w:br/>
        <w:t xml:space="preserve">- </w:t>
      </w:r>
      <w:r>
        <w:t>視聴維持率：</w:t>
      </w:r>
      <w:r>
        <w:t>45%</w:t>
      </w:r>
      <w:r>
        <w:t>（</w:t>
      </w:r>
      <w:r>
        <w:t>+7pt</w:t>
      </w:r>
      <w:r>
        <w:t>）</w:t>
      </w:r>
      <w:r>
        <w:br/>
        <w:t xml:space="preserve">- </w:t>
      </w:r>
      <w:r>
        <w:t>実際の訪問報告：</w:t>
      </w:r>
      <w:r>
        <w:t>5%</w:t>
      </w:r>
    </w:p>
    <w:p w14:paraId="2DD60C08" w14:textId="77777777" w:rsidR="00475BC0" w:rsidRDefault="00000000">
      <w:r>
        <w:rPr>
          <w:b/>
        </w:rPr>
        <w:t>主要シリーズ企画</w:t>
      </w:r>
    </w:p>
    <w:p w14:paraId="07985DCF" w14:textId="77777777" w:rsidR="00475BC0" w:rsidRDefault="00000000">
      <w:pPr>
        <w:pStyle w:val="5"/>
      </w:pPr>
      <w:r>
        <w:t>シリーズ</w:t>
      </w:r>
      <w:r>
        <w:t>E</w:t>
      </w:r>
      <w:r>
        <w:t>：「城</w:t>
      </w:r>
      <w:r>
        <w:t>DX</w:t>
      </w:r>
      <w:r>
        <w:t>完全再現ガイド」</w:t>
      </w:r>
    </w:p>
    <w:p w14:paraId="7B538BF0" w14:textId="77777777" w:rsidR="00475BC0" w:rsidRDefault="00000000">
      <w:r>
        <w:rPr>
          <w:b/>
        </w:rPr>
        <w:t>Episode 1</w:t>
      </w:r>
      <w:r>
        <w:rPr>
          <w:b/>
        </w:rPr>
        <w:t>：小倉城</w:t>
      </w:r>
      <w:r>
        <w:rPr>
          <w:b/>
        </w:rPr>
        <w:t>"</w:t>
      </w:r>
      <w:r>
        <w:rPr>
          <w:b/>
        </w:rPr>
        <w:t>天守寿司</w:t>
      </w:r>
      <w:r>
        <w:rPr>
          <w:b/>
        </w:rPr>
        <w:t>"</w:t>
      </w:r>
      <w:r>
        <w:br/>
        <w:t xml:space="preserve">- </w:t>
      </w:r>
      <w:r>
        <w:t>タイトル：『天守閣で寿司は可能か｜小倉城</w:t>
      </w:r>
      <w:r>
        <w:t>"</w:t>
      </w:r>
      <w:r>
        <w:t>完全再現ガイド</w:t>
      </w:r>
      <w:r>
        <w:t>"</w:t>
      </w:r>
      <w:r>
        <w:t>【</w:t>
      </w:r>
      <w:r>
        <w:t>MAP</w:t>
      </w:r>
      <w:r>
        <w:t>・予約先</w:t>
      </w:r>
      <w:r>
        <w:t>DL</w:t>
      </w:r>
      <w:r>
        <w:t>】』</w:t>
      </w:r>
      <w:r>
        <w:br/>
        <w:t xml:space="preserve">- </w:t>
      </w:r>
      <w:r>
        <w:t>構成：</w:t>
      </w:r>
      <w:r>
        <w:br/>
        <w:t xml:space="preserve">  - 0:00-0:15 </w:t>
      </w:r>
      <w:r>
        <w:t>フック「予約先・費用・撮影可否まで</w:t>
      </w:r>
      <w:r>
        <w:t>1</w:t>
      </w:r>
      <w:r>
        <w:t>画面で解説。週末に再現できます」</w:t>
      </w:r>
      <w:r>
        <w:br/>
      </w:r>
      <w:r>
        <w:lastRenderedPageBreak/>
        <w:t xml:space="preserve">  - 0:15-1:30 </w:t>
      </w:r>
      <w:r>
        <w:t>小倉城</w:t>
      </w:r>
      <w:r>
        <w:t>DX</w:t>
      </w:r>
      <w:r>
        <w:t>の全体像（映像）</w:t>
      </w:r>
      <w:r>
        <w:br/>
        <w:t xml:space="preserve">  - 1:30-4:00 </w:t>
      </w:r>
      <w:r>
        <w:t>天守寿司の実現方法（許可</w:t>
      </w:r>
      <w:r>
        <w:t>/</w:t>
      </w:r>
      <w:r>
        <w:t>予約</w:t>
      </w:r>
      <w:r>
        <w:t>/</w:t>
      </w:r>
      <w:r>
        <w:t>費用）</w:t>
      </w:r>
      <w:r>
        <w:br/>
        <w:t xml:space="preserve">  - 4:00-7:00 </w:t>
      </w:r>
      <w:r>
        <w:t>完全再現</w:t>
      </w:r>
      <w:r>
        <w:t>MAP</w:t>
      </w:r>
      <w:r>
        <w:t>（アクセス</w:t>
      </w:r>
      <w:r>
        <w:t>/</w:t>
      </w:r>
      <w:r>
        <w:t>動線</w:t>
      </w:r>
      <w:r>
        <w:t>/</w:t>
      </w:r>
      <w:r>
        <w:t>所要時間）</w:t>
      </w:r>
      <w:r>
        <w:br/>
        <w:t xml:space="preserve">  - 7:00-9:00 </w:t>
      </w:r>
      <w:r>
        <w:t>注意事項と代替案</w:t>
      </w:r>
      <w:r>
        <w:br/>
        <w:t xml:space="preserve">  - 9:00-10:00 </w:t>
      </w:r>
      <w:r>
        <w:t>費用総額と予約リンク</w:t>
      </w:r>
      <w:r>
        <w:br/>
        <w:t xml:space="preserve">  - 10:00-10:30 DL</w:t>
      </w:r>
      <w:r>
        <w:t>案内</w:t>
      </w:r>
      <w:r>
        <w:br/>
        <w:t>- DL</w:t>
      </w:r>
      <w:r>
        <w:t>資料：小倉城再現</w:t>
      </w:r>
      <w:r>
        <w:t>MAP</w:t>
      </w:r>
      <w:r>
        <w:t>（</w:t>
      </w:r>
      <w:r>
        <w:t>PDF</w:t>
      </w:r>
      <w:r>
        <w:t>）、予約先リスト、費用明細、撮影可否表、</w:t>
      </w:r>
      <w:r>
        <w:t>QR</w:t>
      </w:r>
      <w:r>
        <w:t>コード</w:t>
      </w:r>
      <w:r>
        <w:br/>
        <w:t xml:space="preserve">- </w:t>
      </w:r>
      <w:r>
        <w:t>ショート展開：</w:t>
      </w:r>
      <w:r>
        <w:t>5</w:t>
      </w:r>
      <w:r>
        <w:t>本（天守寿司の様子、費用、予約方法、アクセス、注意事項）</w:t>
      </w:r>
    </w:p>
    <w:p w14:paraId="4F2C69CD" w14:textId="77777777" w:rsidR="00475BC0" w:rsidRDefault="00000000">
      <w:r>
        <w:rPr>
          <w:b/>
        </w:rPr>
        <w:t>Episode 2</w:t>
      </w:r>
      <w:r>
        <w:rPr>
          <w:b/>
        </w:rPr>
        <w:t>〜</w:t>
      </w:r>
      <w:r>
        <w:rPr>
          <w:b/>
        </w:rPr>
        <w:t>4</w:t>
      </w:r>
      <w:r>
        <w:rPr>
          <w:b/>
        </w:rPr>
        <w:t>：他の城</w:t>
      </w:r>
      <w:r>
        <w:rPr>
          <w:b/>
        </w:rPr>
        <w:t>DX</w:t>
      </w:r>
      <w:r>
        <w:rPr>
          <w:b/>
        </w:rPr>
        <w:t>事例</w:t>
      </w:r>
    </w:p>
    <w:p w14:paraId="75E3C1CC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シリーズ累計再生：</w:t>
      </w:r>
      <w:r>
        <w:t>140,000</w:t>
      </w:r>
      <w:r>
        <w:t>回</w:t>
      </w:r>
      <w:r>
        <w:br/>
        <w:t>- DL</w:t>
      </w:r>
      <w:r>
        <w:t>累計：</w:t>
      </w:r>
      <w:r>
        <w:t>4,200</w:t>
      </w:r>
      <w:r>
        <w:t>件（</w:t>
      </w:r>
      <w:r>
        <w:t>3.0%</w:t>
      </w:r>
      <w:r>
        <w:t>）</w:t>
      </w:r>
      <w:r>
        <w:br/>
        <w:t xml:space="preserve">- </w:t>
      </w:r>
      <w:r>
        <w:t>実際の訪問報告：</w:t>
      </w:r>
      <w:r>
        <w:t>2,100</w:t>
      </w:r>
      <w:r>
        <w:t>件（</w:t>
      </w:r>
      <w:r>
        <w:t>5%</w:t>
      </w:r>
      <w:r>
        <w:t>）</w:t>
      </w:r>
      <w:r>
        <w:br/>
        <w:t xml:space="preserve">- </w:t>
      </w:r>
      <w:r>
        <w:t>観光業界からのコラボ打診</w:t>
      </w:r>
    </w:p>
    <w:p w14:paraId="3D8EB7A1" w14:textId="77777777" w:rsidR="00475BC0" w:rsidRDefault="00000000">
      <w:pPr>
        <w:pStyle w:val="5"/>
      </w:pPr>
      <w:r>
        <w:t>シリーズ</w:t>
      </w:r>
      <w:r>
        <w:t>F</w:t>
      </w:r>
      <w:r>
        <w:t>：「市場</w:t>
      </w:r>
      <w:r>
        <w:t>×</w:t>
      </w:r>
      <w:r>
        <w:t>大学連携の歩き方」</w:t>
      </w:r>
    </w:p>
    <w:p w14:paraId="27277388" w14:textId="77777777" w:rsidR="00475BC0" w:rsidRDefault="00000000">
      <w:r>
        <w:rPr>
          <w:b/>
        </w:rPr>
        <w:t>構成</w:t>
      </w:r>
      <w:r>
        <w:br/>
        <w:t xml:space="preserve">- </w:t>
      </w:r>
      <w:r>
        <w:t>地方の成功モデルを完全再現可能に</w:t>
      </w:r>
      <w:r>
        <w:br/>
        <w:t xml:space="preserve">- </w:t>
      </w:r>
      <w:r>
        <w:t>予算・期間・必要スキルの明示</w:t>
      </w:r>
      <w:r>
        <w:br/>
        <w:t xml:space="preserve">- </w:t>
      </w:r>
      <w:r>
        <w:t>自治体向けと個人向けの</w:t>
      </w:r>
      <w:r>
        <w:t>2</w:t>
      </w:r>
      <w:r>
        <w:t>パターン</w:t>
      </w:r>
    </w:p>
    <w:p w14:paraId="2F87EC4B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地方自治体からの問い合わせ増加</w:t>
      </w:r>
      <w:r>
        <w:br/>
        <w:t>- B2G</w:t>
      </w:r>
      <w:r>
        <w:t>（行政向け）コンサル案件の創出</w:t>
      </w:r>
    </w:p>
    <w:p w14:paraId="0C80C274" w14:textId="77777777" w:rsidR="00475BC0" w:rsidRDefault="00000000">
      <w:pPr>
        <w:pStyle w:val="4"/>
      </w:pPr>
      <w:r>
        <w:t>柱</w:t>
      </w:r>
      <w:r>
        <w:t>4</w:t>
      </w:r>
      <w:r>
        <w:t>：キャリア・</w:t>
      </w:r>
      <w:r>
        <w:t>B2B</w:t>
      </w:r>
      <w:r>
        <w:t>実装（週</w:t>
      </w:r>
      <w:r>
        <w:t>1</w:t>
      </w:r>
      <w:r>
        <w:t>本体制）</w:t>
      </w:r>
    </w:p>
    <w:p w14:paraId="42B0A160" w14:textId="77777777" w:rsidR="00475BC0" w:rsidRDefault="00000000">
      <w:r>
        <w:rPr>
          <w:b/>
        </w:rPr>
        <w:t>戦略</w:t>
      </w:r>
      <w:r>
        <w:br/>
        <w:t xml:space="preserve">- </w:t>
      </w:r>
      <w:r>
        <w:t>抽象</w:t>
      </w:r>
      <w:r>
        <w:t>→</w:t>
      </w:r>
      <w:r>
        <w:t>具体の徹底的な翻訳</w:t>
      </w:r>
      <w:r>
        <w:br/>
        <w:t xml:space="preserve">- </w:t>
      </w:r>
      <w:r>
        <w:t>ワークシート・テンプレートの必須化</w:t>
      </w:r>
      <w:r>
        <w:br/>
        <w:t xml:space="preserve">- </w:t>
      </w:r>
      <w:r>
        <w:t>ケーススタディ形式への転換</w:t>
      </w:r>
    </w:p>
    <w:p w14:paraId="0D2BB36C" w14:textId="77777777" w:rsidR="00475BC0" w:rsidRDefault="00000000">
      <w:r>
        <w:rPr>
          <w:b/>
        </w:rPr>
        <w:t>KPI</w:t>
      </w:r>
      <w:r>
        <w:br/>
        <w:t xml:space="preserve">- </w:t>
      </w:r>
      <w:r>
        <w:t>平均再生回数：</w:t>
      </w:r>
      <w:r>
        <w:t>22,000</w:t>
      </w:r>
      <w:r>
        <w:t>回（</w:t>
      </w:r>
      <w:r>
        <w:t>+83%</w:t>
      </w:r>
      <w:r>
        <w:t>）</w:t>
      </w:r>
      <w:r>
        <w:br/>
        <w:t xml:space="preserve">- </w:t>
      </w:r>
      <w:r>
        <w:t>視聴維持率：</w:t>
      </w:r>
      <w:r>
        <w:t>45%</w:t>
      </w:r>
      <w:r>
        <w:t>（</w:t>
      </w:r>
      <w:r>
        <w:t>+13pt</w:t>
      </w:r>
      <w:r>
        <w:t>）</w:t>
      </w:r>
      <w:r>
        <w:br/>
        <w:t>- DL</w:t>
      </w:r>
      <w:r>
        <w:t>率：</w:t>
      </w:r>
      <w:r>
        <w:t>3.0%</w:t>
      </w:r>
    </w:p>
    <w:p w14:paraId="608EFE04" w14:textId="77777777" w:rsidR="00475BC0" w:rsidRDefault="00000000">
      <w:r>
        <w:rPr>
          <w:b/>
        </w:rPr>
        <w:t>主要シリーズ企画</w:t>
      </w:r>
    </w:p>
    <w:p w14:paraId="68B3B9BD" w14:textId="77777777" w:rsidR="00475BC0" w:rsidRDefault="00000000">
      <w:pPr>
        <w:pStyle w:val="5"/>
      </w:pPr>
      <w:r>
        <w:lastRenderedPageBreak/>
        <w:t>シリーズ</w:t>
      </w:r>
      <w:r>
        <w:t>G</w:t>
      </w:r>
      <w:r>
        <w:t>：「参謀営業</w:t>
      </w:r>
      <w:r>
        <w:t>3</w:t>
      </w:r>
      <w:r>
        <w:t>原則」</w:t>
      </w:r>
    </w:p>
    <w:p w14:paraId="51E98324" w14:textId="77777777" w:rsidR="00475BC0" w:rsidRDefault="00000000">
      <w:r>
        <w:rPr>
          <w:b/>
        </w:rPr>
        <w:t>Episode 1</w:t>
      </w:r>
      <w:r>
        <w:rPr>
          <w:b/>
        </w:rPr>
        <w:t>：意思決定者マップ</w:t>
      </w:r>
      <w:r>
        <w:br/>
        <w:t xml:space="preserve">- </w:t>
      </w:r>
      <w:r>
        <w:t>タイトル：『</w:t>
      </w:r>
      <w:r>
        <w:t>AI</w:t>
      </w:r>
      <w:r>
        <w:t>で置換されない</w:t>
      </w:r>
      <w:r>
        <w:t>"</w:t>
      </w:r>
      <w:r>
        <w:t>参謀営業</w:t>
      </w:r>
      <w:r>
        <w:t>"3</w:t>
      </w:r>
      <w:r>
        <w:t>原則｜意思決定者マップ【シート</w:t>
      </w:r>
      <w:r>
        <w:t>DL</w:t>
      </w:r>
      <w:r>
        <w:t>】』</w:t>
      </w:r>
      <w:r>
        <w:br/>
        <w:t xml:space="preserve">- </w:t>
      </w:r>
      <w:r>
        <w:t>構成：</w:t>
      </w:r>
      <w:r>
        <w:br/>
        <w:t xml:space="preserve">  - 0:00-0:15 </w:t>
      </w:r>
      <w:r>
        <w:t>フック「意思決定者を</w:t>
      </w:r>
      <w:r>
        <w:t>3</w:t>
      </w:r>
      <w:r>
        <w:t>分でマッピング。反論は</w:t>
      </w:r>
      <w:r>
        <w:t>5</w:t>
      </w:r>
      <w:r>
        <w:t>パターンで先回り」</w:t>
      </w:r>
      <w:r>
        <w:br/>
        <w:t xml:space="preserve">  - 0:15-1:00 </w:t>
      </w:r>
      <w:r>
        <w:t>参謀営業とは（</w:t>
      </w:r>
      <w:r>
        <w:t>1</w:t>
      </w:r>
      <w:r>
        <w:t>スライド）</w:t>
      </w:r>
      <w:r>
        <w:br/>
        <w:t xml:space="preserve">  - 1:00-2:00 </w:t>
      </w:r>
      <w:r>
        <w:t>ケース導入「新規</w:t>
      </w:r>
      <w:r>
        <w:t>SaaS</w:t>
      </w:r>
      <w:r>
        <w:t>導入の実例」</w:t>
      </w:r>
      <w:r>
        <w:br/>
        <w:t xml:space="preserve">  - 2:00-5:00 </w:t>
      </w:r>
      <w:r>
        <w:t>意思決定者マップの作り方（役職</w:t>
      </w:r>
      <w:r>
        <w:t>×</w:t>
      </w:r>
      <w:r>
        <w:t>関心</w:t>
      </w:r>
      <w:r>
        <w:t>×</w:t>
      </w:r>
      <w:r>
        <w:t>反論）</w:t>
      </w:r>
      <w:r>
        <w:br/>
        <w:t xml:space="preserve">  - 5:00-8:00 5</w:t>
      </w:r>
      <w:r>
        <w:t>つの反論パターンと対処</w:t>
      </w:r>
      <w:r>
        <w:br/>
        <w:t xml:space="preserve">  - 8:00-10:00 </w:t>
      </w:r>
      <w:r>
        <w:t>実際の商談シミュレーション</w:t>
      </w:r>
      <w:r>
        <w:br/>
        <w:t xml:space="preserve">  - 10:00-11:00 DL</w:t>
      </w:r>
      <w:r>
        <w:t>案内</w:t>
      </w:r>
      <w:r>
        <w:br/>
        <w:t>- DL</w:t>
      </w:r>
      <w:r>
        <w:t>資料：意思決定者マップテンプレート（</w:t>
      </w:r>
      <w:r>
        <w:t>Excel</w:t>
      </w:r>
      <w:r>
        <w:t>）、反論対処表、商談シナリオ例</w:t>
      </w:r>
      <w:r>
        <w:br/>
        <w:t xml:space="preserve">- </w:t>
      </w:r>
      <w:r>
        <w:t>ショート展開：</w:t>
      </w:r>
      <w:r>
        <w:t>7</w:t>
      </w:r>
      <w:r>
        <w:t>本（マップの作り方、反論パターン</w:t>
      </w:r>
      <w:r>
        <w:t>×5</w:t>
      </w:r>
      <w:r>
        <w:t>、成功例）</w:t>
      </w:r>
    </w:p>
    <w:p w14:paraId="0658E31C" w14:textId="77777777" w:rsidR="00475BC0" w:rsidRDefault="00000000">
      <w:r>
        <w:rPr>
          <w:b/>
        </w:rPr>
        <w:t>Episode 2</w:t>
      </w:r>
      <w:r>
        <w:rPr>
          <w:b/>
        </w:rPr>
        <w:t>：提案書の</w:t>
      </w:r>
      <w:r>
        <w:rPr>
          <w:b/>
        </w:rPr>
        <w:t>"</w:t>
      </w:r>
      <w:r>
        <w:rPr>
          <w:b/>
        </w:rPr>
        <w:t>器</w:t>
      </w:r>
      <w:r>
        <w:rPr>
          <w:b/>
        </w:rPr>
        <w:t>"</w:t>
      </w:r>
      <w:r>
        <w:br/>
        <w:t xml:space="preserve">- </w:t>
      </w:r>
      <w:r>
        <w:t>タイトル：『刺さる提案書の</w:t>
      </w:r>
      <w:r>
        <w:t>"</w:t>
      </w:r>
      <w:r>
        <w:t>器</w:t>
      </w:r>
      <w:r>
        <w:t>"</w:t>
      </w:r>
      <w:r>
        <w:t>｜経営者が</w:t>
      </w:r>
      <w:r>
        <w:t>5</w:t>
      </w:r>
      <w:r>
        <w:t>分で決裁する構成【テンプレ</w:t>
      </w:r>
      <w:r>
        <w:t>DL</w:t>
      </w:r>
      <w:r>
        <w:t>】』</w:t>
      </w:r>
      <w:r>
        <w:br/>
        <w:t>- DL</w:t>
      </w:r>
      <w:r>
        <w:t>資料：提案書テンプレート（</w:t>
      </w:r>
      <w:r>
        <w:t>PowerPoint</w:t>
      </w:r>
      <w:r>
        <w:t>）、チェックリスト</w:t>
      </w:r>
    </w:p>
    <w:p w14:paraId="1B0D5349" w14:textId="77777777" w:rsidR="00475BC0" w:rsidRDefault="00000000">
      <w:r>
        <w:rPr>
          <w:b/>
        </w:rPr>
        <w:t>Episode 3</w:t>
      </w:r>
      <w:r>
        <w:rPr>
          <w:b/>
        </w:rPr>
        <w:t>：長期関係の設計</w:t>
      </w:r>
      <w:r>
        <w:br/>
        <w:t xml:space="preserve">- </w:t>
      </w:r>
      <w:r>
        <w:t>タイトル：『一発屋で終わらない</w:t>
      </w:r>
      <w:r>
        <w:t>"</w:t>
      </w:r>
      <w:r>
        <w:t>関係資産</w:t>
      </w:r>
      <w:r>
        <w:t>"</w:t>
      </w:r>
      <w:r>
        <w:t>の作り方｜年間計画【シート</w:t>
      </w:r>
      <w:r>
        <w:t>DL</w:t>
      </w:r>
      <w:r>
        <w:t>】』</w:t>
      </w:r>
      <w:r>
        <w:br/>
        <w:t>- DL</w:t>
      </w:r>
      <w:r>
        <w:t>資料：顧客関係年間計画シート、接点設計表</w:t>
      </w:r>
    </w:p>
    <w:p w14:paraId="6940CE24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シリーズ累計再生：</w:t>
      </w:r>
      <w:r>
        <w:t>90,000</w:t>
      </w:r>
      <w:r>
        <w:t>回</w:t>
      </w:r>
      <w:r>
        <w:br/>
        <w:t>- DL</w:t>
      </w:r>
      <w:r>
        <w:t>累計：</w:t>
      </w:r>
      <w:r>
        <w:t>2,700</w:t>
      </w:r>
      <w:r>
        <w:t>件（</w:t>
      </w:r>
      <w:r>
        <w:t>3.0%</w:t>
      </w:r>
      <w:r>
        <w:t>）</w:t>
      </w:r>
      <w:r>
        <w:br/>
        <w:t xml:space="preserve">- </w:t>
      </w:r>
      <w:r>
        <w:t>企業研修への展開</w:t>
      </w:r>
    </w:p>
    <w:p w14:paraId="763124E0" w14:textId="77777777" w:rsidR="00475BC0" w:rsidRDefault="00000000">
      <w:pPr>
        <w:pStyle w:val="5"/>
      </w:pPr>
      <w:r>
        <w:t>シリーズ</w:t>
      </w:r>
      <w:r>
        <w:t>H</w:t>
      </w:r>
      <w:r>
        <w:t>：「</w:t>
      </w:r>
      <w:r>
        <w:t>AI</w:t>
      </w:r>
      <w:r>
        <w:t>営業</w:t>
      </w:r>
      <w:r>
        <w:t>30</w:t>
      </w:r>
      <w:r>
        <w:t>日」</w:t>
      </w:r>
    </w:p>
    <w:p w14:paraId="5660917F" w14:textId="77777777" w:rsidR="00475BC0" w:rsidRDefault="00000000">
      <w:r>
        <w:rPr>
          <w:b/>
        </w:rPr>
        <w:t>構成</w:t>
      </w:r>
      <w:r>
        <w:br/>
        <w:t>- 1</w:t>
      </w:r>
      <w:r>
        <w:t>日</w:t>
      </w:r>
      <w:r>
        <w:t>1</w:t>
      </w:r>
      <w:r>
        <w:t>プロンプト</w:t>
      </w:r>
      <w:r>
        <w:t>×30</w:t>
      </w:r>
      <w:r>
        <w:t>日間</w:t>
      </w:r>
      <w:r>
        <w:br/>
        <w:t xml:space="preserve">- </w:t>
      </w:r>
      <w:r>
        <w:t>実際の案件進行に沿った実演</w:t>
      </w:r>
      <w:r>
        <w:br/>
        <w:t xml:space="preserve">- </w:t>
      </w:r>
      <w:r>
        <w:t>プロンプト集とワークフロー配布</w:t>
      </w:r>
    </w:p>
    <w:p w14:paraId="51BA932C" w14:textId="77777777" w:rsidR="00475BC0" w:rsidRDefault="00000000">
      <w:r>
        <w:rPr>
          <w:b/>
        </w:rPr>
        <w:t>Day 1</w:t>
      </w:r>
      <w:r>
        <w:rPr>
          <w:b/>
        </w:rPr>
        <w:t>：顧客分析プロンプト</w:t>
      </w:r>
      <w:r>
        <w:br/>
        <w:t xml:space="preserve">- </w:t>
      </w:r>
      <w:r>
        <w:t>タイトル：『</w:t>
      </w:r>
      <w:r>
        <w:t>AI</w:t>
      </w:r>
      <w:r>
        <w:t>営業</w:t>
      </w:r>
      <w:r>
        <w:t>Day1</w:t>
      </w:r>
      <w:r>
        <w:t>｜顧客を</w:t>
      </w:r>
      <w:r>
        <w:t>3</w:t>
      </w:r>
      <w:r>
        <w:t>分で分析するプロンプト【コピペ</w:t>
      </w:r>
      <w:r>
        <w:t>OK</w:t>
      </w:r>
      <w:r>
        <w:t>】』</w:t>
      </w:r>
      <w:r>
        <w:br/>
        <w:t xml:space="preserve">- </w:t>
      </w:r>
      <w:r>
        <w:t>実演：実際の企業情報を入力</w:t>
      </w:r>
      <w:r>
        <w:t>→</w:t>
      </w:r>
      <w:r>
        <w:t>分析結果</w:t>
      </w:r>
      <w:r>
        <w:t>→</w:t>
      </w:r>
      <w:r>
        <w:t>営業戦略への翻訳</w:t>
      </w:r>
    </w:p>
    <w:p w14:paraId="7DACD73F" w14:textId="77777777" w:rsidR="00475BC0" w:rsidRDefault="00000000">
      <w:r>
        <w:rPr>
          <w:b/>
        </w:rPr>
        <w:t>期待効果</w:t>
      </w:r>
      <w:r>
        <w:br/>
        <w:t>- 30</w:t>
      </w:r>
      <w:r>
        <w:t>日間累計再生：</w:t>
      </w:r>
      <w:r>
        <w:t>180,000</w:t>
      </w:r>
      <w:r>
        <w:t>回</w:t>
      </w:r>
      <w:r>
        <w:br/>
        <w:t xml:space="preserve">- </w:t>
      </w:r>
      <w:r>
        <w:t>プロンプト集</w:t>
      </w:r>
      <w:r>
        <w:t>DL</w:t>
      </w:r>
      <w:r>
        <w:t>：</w:t>
      </w:r>
      <w:r>
        <w:t>5,400</w:t>
      </w:r>
      <w:r>
        <w:t>件（</w:t>
      </w:r>
      <w:r>
        <w:t>3.0%</w:t>
      </w:r>
      <w:r>
        <w:t>）</w:t>
      </w:r>
      <w:r>
        <w:br/>
        <w:t xml:space="preserve">- </w:t>
      </w:r>
      <w:r>
        <w:t>完走者のケーススタディ投稿：</w:t>
      </w:r>
      <w:r>
        <w:t>150</w:t>
      </w:r>
      <w:r>
        <w:t>件</w:t>
      </w:r>
    </w:p>
    <w:p w14:paraId="6ACA8B0A" w14:textId="77777777" w:rsidR="00475BC0" w:rsidRDefault="00000000">
      <w:pPr>
        <w:pStyle w:val="31"/>
      </w:pPr>
      <w:r>
        <w:lastRenderedPageBreak/>
        <w:t xml:space="preserve">2.2 </w:t>
      </w:r>
      <w:r>
        <w:t>フォーマット最適化</w:t>
      </w:r>
    </w:p>
    <w:p w14:paraId="7744E1E9" w14:textId="77777777" w:rsidR="00475BC0" w:rsidRDefault="00000000">
      <w:pPr>
        <w:pStyle w:val="4"/>
      </w:pPr>
      <w:r>
        <w:t>長尺動画テンプレート（</w:t>
      </w:r>
      <w:r>
        <w:t>8</w:t>
      </w:r>
      <w:r>
        <w:t>〜</w:t>
      </w:r>
      <w:r>
        <w:t>12</w:t>
      </w:r>
      <w:r>
        <w:t>分）</w:t>
      </w:r>
    </w:p>
    <w:p w14:paraId="289B9B69" w14:textId="77777777" w:rsidR="00475BC0" w:rsidRDefault="00000000">
      <w:r>
        <w:rPr>
          <w:b/>
        </w:rPr>
        <w:t>黄金構成（秒単位）</w:t>
      </w:r>
    </w:p>
    <w:p w14:paraId="74A5D70B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0:00-0:15 (15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 xml:space="preserve">) </w:t>
      </w:r>
      <w:r>
        <w:rPr>
          <w:rFonts w:ascii="Courier New" w:hAnsi="Courier New"/>
          <w:sz w:val="18"/>
        </w:rPr>
        <w:t>フック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数値ベネフィット明示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期限・条件の明確化</w:t>
      </w:r>
      <w:r>
        <w:rPr>
          <w:rFonts w:ascii="Courier New" w:hAnsi="Courier New"/>
          <w:sz w:val="18"/>
        </w:rPr>
        <w:br/>
        <w:t>└─ DL</w:t>
      </w:r>
      <w:r>
        <w:rPr>
          <w:rFonts w:ascii="Courier New" w:hAnsi="Courier New"/>
          <w:sz w:val="18"/>
        </w:rPr>
        <w:t>資料の予告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0:15-1:00 (45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>) BEFORE/AFTER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数値での変化提示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実例・データ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検証条件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1:00-2:00 (60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 xml:space="preserve">) </w:t>
      </w:r>
      <w:r>
        <w:rPr>
          <w:rFonts w:ascii="Courier New" w:hAnsi="Courier New"/>
          <w:sz w:val="18"/>
        </w:rPr>
        <w:t>原理の一枚絵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なぜ効果があるのか</w:t>
      </w:r>
      <w:r>
        <w:rPr>
          <w:rFonts w:ascii="Courier New" w:hAnsi="Courier New"/>
          <w:sz w:val="18"/>
        </w:rPr>
        <w:br/>
        <w:t>├─ 1</w:t>
      </w:r>
      <w:r>
        <w:rPr>
          <w:rFonts w:ascii="Courier New" w:hAnsi="Courier New"/>
          <w:sz w:val="18"/>
        </w:rPr>
        <w:t>スライドで完結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専門用語の翻訳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2:00-6:00 (240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 xml:space="preserve">) </w:t>
      </w:r>
      <w:r>
        <w:rPr>
          <w:rFonts w:ascii="Courier New" w:hAnsi="Courier New"/>
          <w:sz w:val="18"/>
        </w:rPr>
        <w:t>実装手順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ステップ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（具体例）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ステップ</w:t>
      </w:r>
      <w:r>
        <w:rPr>
          <w:rFonts w:ascii="Courier New" w:hAnsi="Courier New"/>
          <w:sz w:val="18"/>
        </w:rPr>
        <w:t>2</w:t>
      </w:r>
      <w:r>
        <w:rPr>
          <w:rFonts w:ascii="Courier New" w:hAnsi="Courier New"/>
          <w:sz w:val="18"/>
        </w:rPr>
        <w:t>（具体例）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ステップ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（具体例）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ステップ</w:t>
      </w:r>
      <w:r>
        <w:rPr>
          <w:rFonts w:ascii="Courier New" w:hAnsi="Courier New"/>
          <w:sz w:val="18"/>
        </w:rPr>
        <w:t>4</w:t>
      </w:r>
      <w:r>
        <w:rPr>
          <w:rFonts w:ascii="Courier New" w:hAnsi="Courier New"/>
          <w:sz w:val="18"/>
        </w:rPr>
        <w:t>（具体例）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ステップ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（具体例）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6:00-8:00 (120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 xml:space="preserve">) </w:t>
      </w:r>
      <w:r>
        <w:rPr>
          <w:rFonts w:ascii="Courier New" w:hAnsi="Courier New"/>
          <w:sz w:val="18"/>
        </w:rPr>
        <w:t>失敗テンプレ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失敗例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（なぜ失敗するか）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失敗例</w:t>
      </w:r>
      <w:r>
        <w:rPr>
          <w:rFonts w:ascii="Courier New" w:hAnsi="Courier New"/>
          <w:sz w:val="18"/>
        </w:rPr>
        <w:t>2</w:t>
      </w:r>
      <w:r>
        <w:rPr>
          <w:rFonts w:ascii="Courier New" w:hAnsi="Courier New"/>
          <w:sz w:val="18"/>
        </w:rPr>
        <w:t>（なぜ失敗するか）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失敗例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（なぜ失敗するか）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チェックリスト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8:00-9:00 (60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 xml:space="preserve">) </w:t>
      </w:r>
      <w:r>
        <w:rPr>
          <w:rFonts w:ascii="Courier New" w:hAnsi="Courier New"/>
          <w:sz w:val="18"/>
        </w:rPr>
        <w:t>まとめ</w:t>
      </w:r>
      <w:r>
        <w:rPr>
          <w:rFonts w:ascii="Courier New" w:hAnsi="Courier New"/>
          <w:sz w:val="18"/>
        </w:rPr>
        <w:br/>
        <w:t>├─ 3</w:t>
      </w:r>
      <w:r>
        <w:rPr>
          <w:rFonts w:ascii="Courier New" w:hAnsi="Courier New"/>
          <w:sz w:val="18"/>
        </w:rPr>
        <w:t>ポイント復習</w:t>
      </w:r>
      <w:r>
        <w:rPr>
          <w:rFonts w:ascii="Courier New" w:hAnsi="Courier New"/>
          <w:sz w:val="18"/>
        </w:rPr>
        <w:br/>
        <w:t>├─ DL</w:t>
      </w:r>
      <w:r>
        <w:rPr>
          <w:rFonts w:ascii="Courier New" w:hAnsi="Courier New"/>
          <w:sz w:val="18"/>
        </w:rPr>
        <w:t>資料の詳細案内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実践の第一歩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9:00-9:30 (30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t xml:space="preserve">) </w:t>
      </w:r>
      <w:r>
        <w:rPr>
          <w:rFonts w:ascii="Courier New" w:hAnsi="Courier New"/>
          <w:sz w:val="18"/>
        </w:rPr>
        <w:t>次回予告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関連テーマの予告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ショート連動告知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コミュニティ投票案内</w:t>
      </w:r>
      <w:r>
        <w:rPr>
          <w:rFonts w:ascii="Courier New" w:hAnsi="Courier New"/>
          <w:sz w:val="18"/>
        </w:rPr>
        <w:br/>
      </w:r>
    </w:p>
    <w:p w14:paraId="1937C147" w14:textId="77777777" w:rsidR="00475BC0" w:rsidRDefault="00000000">
      <w:r>
        <w:rPr>
          <w:b/>
        </w:rPr>
        <w:t>期待効果</w:t>
      </w:r>
      <w:r>
        <w:br/>
        <w:t>- 0</w:t>
      </w:r>
      <w:r>
        <w:t>〜</w:t>
      </w:r>
      <w:r>
        <w:t>15</w:t>
      </w:r>
      <w:r>
        <w:t>秒離脱率：</w:t>
      </w:r>
      <w:r>
        <w:t>25%→15%</w:t>
      </w:r>
      <w:r>
        <w:t>（</w:t>
      </w:r>
      <w:r>
        <w:t>-10pt</w:t>
      </w:r>
      <w:r>
        <w:t>）</w:t>
      </w:r>
      <w:r>
        <w:br/>
        <w:t xml:space="preserve">- </w:t>
      </w:r>
      <w:r>
        <w:t>平均視聴維持率：</w:t>
      </w:r>
      <w:r>
        <w:t>40%→48%</w:t>
      </w:r>
      <w:r>
        <w:t>（</w:t>
      </w:r>
      <w:r>
        <w:t>+8pt</w:t>
      </w:r>
      <w:r>
        <w:t>）</w:t>
      </w:r>
      <w:r>
        <w:br/>
        <w:t xml:space="preserve">- </w:t>
      </w:r>
      <w:r>
        <w:t>完視聴率：</w:t>
      </w:r>
      <w:r>
        <w:t>18%→28%</w:t>
      </w:r>
      <w:r>
        <w:t>（</w:t>
      </w:r>
      <w:r>
        <w:t>+10pt</w:t>
      </w:r>
      <w:r>
        <w:t>）</w:t>
      </w:r>
    </w:p>
    <w:p w14:paraId="0AFE7313" w14:textId="77777777" w:rsidR="00475BC0" w:rsidRDefault="00000000">
      <w:pPr>
        <w:pStyle w:val="4"/>
      </w:pPr>
      <w:r>
        <w:lastRenderedPageBreak/>
        <w:t>ショート動画テンプレート（</w:t>
      </w:r>
      <w:r>
        <w:t>60</w:t>
      </w:r>
      <w:r>
        <w:t>〜</w:t>
      </w:r>
      <w:r>
        <w:t>90</w:t>
      </w:r>
      <w:r>
        <w:t>秒）</w:t>
      </w:r>
    </w:p>
    <w:p w14:paraId="5E914ECE" w14:textId="77777777" w:rsidR="00475BC0" w:rsidRDefault="00000000">
      <w:r>
        <w:rPr>
          <w:b/>
        </w:rPr>
        <w:t>Type A</w:t>
      </w:r>
      <w:r>
        <w:rPr>
          <w:b/>
        </w:rPr>
        <w:t>：長尺ダイジェスト型</w:t>
      </w:r>
    </w:p>
    <w:p w14:paraId="078929CE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0-3</w:t>
      </w:r>
      <w:r>
        <w:rPr>
          <w:rFonts w:ascii="Courier New" w:hAnsi="Courier New"/>
          <w:sz w:val="18"/>
        </w:rPr>
        <w:t>秒：数値ベネフィット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テキストオーバーレイ（大）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野嶋の一言フック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3-30</w:t>
      </w:r>
      <w:r>
        <w:rPr>
          <w:rFonts w:ascii="Courier New" w:hAnsi="Courier New"/>
          <w:sz w:val="18"/>
        </w:rPr>
        <w:t>秒：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ステップ</w:t>
      </w:r>
      <w:r>
        <w:rPr>
          <w:rFonts w:ascii="Courier New" w:hAnsi="Courier New"/>
          <w:sz w:val="18"/>
        </w:rPr>
        <w:t>/3</w:t>
      </w:r>
      <w:r>
        <w:rPr>
          <w:rFonts w:ascii="Courier New" w:hAnsi="Courier New"/>
          <w:sz w:val="18"/>
        </w:rPr>
        <w:t>ポイント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箇条書きアニメーション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各</w:t>
      </w:r>
      <w:r>
        <w:rPr>
          <w:rFonts w:ascii="Courier New" w:hAnsi="Courier New"/>
          <w:sz w:val="18"/>
        </w:rPr>
        <w:t>10</w:t>
      </w:r>
      <w:r>
        <w:rPr>
          <w:rFonts w:ascii="Courier New" w:hAnsi="Courier New"/>
          <w:sz w:val="18"/>
        </w:rPr>
        <w:t>秒で完結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ビジュアル補助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30-60</w:t>
      </w:r>
      <w:r>
        <w:rPr>
          <w:rFonts w:ascii="Courier New" w:hAnsi="Courier New"/>
          <w:sz w:val="18"/>
        </w:rPr>
        <w:t>秒：失敗例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つ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共感を呼ぶシチュエーション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修正方法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ビフォーアフター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60-90</w:t>
      </w:r>
      <w:r>
        <w:rPr>
          <w:rFonts w:ascii="Courier New" w:hAnsi="Courier New"/>
          <w:sz w:val="18"/>
        </w:rPr>
        <w:t>秒：</w:t>
      </w:r>
      <w:r>
        <w:rPr>
          <w:rFonts w:ascii="Courier New" w:hAnsi="Courier New"/>
          <w:sz w:val="18"/>
        </w:rPr>
        <w:t>CTA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「詳しくは本編で」</w:t>
      </w:r>
      <w:r>
        <w:rPr>
          <w:rFonts w:ascii="Courier New" w:hAnsi="Courier New"/>
          <w:sz w:val="18"/>
        </w:rPr>
        <w:br/>
        <w:t>├─ DL</w:t>
      </w:r>
      <w:r>
        <w:rPr>
          <w:rFonts w:ascii="Courier New" w:hAnsi="Courier New"/>
          <w:sz w:val="18"/>
        </w:rPr>
        <w:t>資料の告知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固定フッター（リンク）</w:t>
      </w:r>
      <w:r>
        <w:rPr>
          <w:rFonts w:ascii="Courier New" w:hAnsi="Courier New"/>
          <w:sz w:val="18"/>
        </w:rPr>
        <w:br/>
      </w:r>
    </w:p>
    <w:p w14:paraId="341565B4" w14:textId="77777777" w:rsidR="00475BC0" w:rsidRDefault="00000000">
      <w:r>
        <w:rPr>
          <w:b/>
        </w:rPr>
        <w:t>Type B</w:t>
      </w:r>
      <w:r>
        <w:rPr>
          <w:b/>
        </w:rPr>
        <w:t>：ニュース連動型（</w:t>
      </w:r>
      <w:r>
        <w:rPr>
          <w:b/>
        </w:rPr>
        <w:t>3</w:t>
      </w:r>
      <w:r>
        <w:rPr>
          <w:b/>
        </w:rPr>
        <w:t>分家計シリーズ）</w:t>
      </w:r>
    </w:p>
    <w:p w14:paraId="33EB8821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0-5</w:t>
      </w:r>
      <w:r>
        <w:rPr>
          <w:rFonts w:ascii="Courier New" w:hAnsi="Courier New"/>
          <w:sz w:val="18"/>
        </w:rPr>
        <w:t>秒：ニュース引用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新聞見出し風テキスト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「これ、我が家にいくら影響？」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5-45</w:t>
      </w:r>
      <w:r>
        <w:rPr>
          <w:rFonts w:ascii="Courier New" w:hAnsi="Courier New"/>
          <w:sz w:val="18"/>
        </w:rPr>
        <w:t>秒：影響額シミュレーション</w:t>
      </w:r>
      <w:r>
        <w:rPr>
          <w:rFonts w:ascii="Courier New" w:hAnsi="Courier New"/>
          <w:sz w:val="18"/>
        </w:rPr>
        <w:br/>
        <w:t>├─ 3</w:t>
      </w:r>
      <w:r>
        <w:rPr>
          <w:rFonts w:ascii="Courier New" w:hAnsi="Courier New"/>
          <w:sz w:val="18"/>
        </w:rPr>
        <w:t>パターン提示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計算過程の可視化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「あなたはどれ？」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45-75</w:t>
      </w:r>
      <w:r>
        <w:rPr>
          <w:rFonts w:ascii="Courier New" w:hAnsi="Courier New"/>
          <w:sz w:val="18"/>
        </w:rPr>
        <w:t>秒：対策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つ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各</w:t>
      </w:r>
      <w:r>
        <w:rPr>
          <w:rFonts w:ascii="Courier New" w:hAnsi="Courier New"/>
          <w:sz w:val="18"/>
        </w:rPr>
        <w:t>10</w:t>
      </w:r>
      <w:r>
        <w:rPr>
          <w:rFonts w:ascii="Courier New" w:hAnsi="Courier New"/>
          <w:sz w:val="18"/>
        </w:rPr>
        <w:t>秒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優先順位明示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難易度表示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75-90</w:t>
      </w:r>
      <w:r>
        <w:rPr>
          <w:rFonts w:ascii="Courier New" w:hAnsi="Courier New"/>
          <w:sz w:val="18"/>
        </w:rPr>
        <w:t>秒：</w:t>
      </w:r>
      <w:r>
        <w:rPr>
          <w:rFonts w:ascii="Courier New" w:hAnsi="Courier New"/>
          <w:sz w:val="18"/>
        </w:rPr>
        <w:t>CTA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計算表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案内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本編リンク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次回予告</w:t>
      </w:r>
      <w:r>
        <w:rPr>
          <w:rFonts w:ascii="Courier New" w:hAnsi="Courier New"/>
          <w:sz w:val="18"/>
        </w:rPr>
        <w:br/>
      </w:r>
    </w:p>
    <w:p w14:paraId="6DD21661" w14:textId="77777777" w:rsidR="00475BC0" w:rsidRDefault="00000000">
      <w:r>
        <w:rPr>
          <w:b/>
        </w:rPr>
        <w:t>Type C</w:t>
      </w:r>
      <w:r>
        <w:rPr>
          <w:b/>
        </w:rPr>
        <w:t>：クイズ・チャレンジ型</w:t>
      </w:r>
    </w:p>
    <w:p w14:paraId="2FB17084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0-5</w:t>
      </w:r>
      <w:r>
        <w:rPr>
          <w:rFonts w:ascii="Courier New" w:hAnsi="Courier New"/>
          <w:sz w:val="18"/>
        </w:rPr>
        <w:t>秒：問いかけ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「この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つ、どれが正解？」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 xml:space="preserve">└─ </w:t>
      </w:r>
      <w:r>
        <w:rPr>
          <w:rFonts w:ascii="Courier New" w:hAnsi="Courier New"/>
          <w:sz w:val="18"/>
        </w:rPr>
        <w:t>選択肢提示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5-50</w:t>
      </w:r>
      <w:r>
        <w:rPr>
          <w:rFonts w:ascii="Courier New" w:hAnsi="Courier New"/>
          <w:sz w:val="18"/>
        </w:rPr>
        <w:t>秒：解説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正解発表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理由説明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よくある間違い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正しい方法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50-90</w:t>
      </w:r>
      <w:r>
        <w:rPr>
          <w:rFonts w:ascii="Courier New" w:hAnsi="Courier New"/>
          <w:sz w:val="18"/>
        </w:rPr>
        <w:t>秒：実践への誘導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「今日から試せます」</w:t>
      </w:r>
      <w:r>
        <w:rPr>
          <w:rFonts w:ascii="Courier New" w:hAnsi="Courier New"/>
          <w:sz w:val="18"/>
        </w:rPr>
        <w:br/>
        <w:t xml:space="preserve">├─ </w:t>
      </w:r>
      <w:r>
        <w:rPr>
          <w:rFonts w:ascii="Courier New" w:hAnsi="Courier New"/>
          <w:sz w:val="18"/>
        </w:rPr>
        <w:t>チェックリスト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br/>
        <w:t xml:space="preserve">└─ </w:t>
      </w:r>
      <w:r>
        <w:rPr>
          <w:rFonts w:ascii="Courier New" w:hAnsi="Courier New"/>
          <w:sz w:val="18"/>
        </w:rPr>
        <w:t>本編・コミュニティへ</w:t>
      </w:r>
      <w:r>
        <w:rPr>
          <w:rFonts w:ascii="Courier New" w:hAnsi="Courier New"/>
          <w:sz w:val="18"/>
        </w:rPr>
        <w:br/>
      </w:r>
    </w:p>
    <w:p w14:paraId="4536335F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ショート平均再生：</w:t>
      </w:r>
      <w:r>
        <w:t>100,000</w:t>
      </w:r>
      <w:r>
        <w:t>回（</w:t>
      </w:r>
      <w:r>
        <w:t>+50%</w:t>
      </w:r>
      <w:r>
        <w:t>）</w:t>
      </w:r>
      <w:r>
        <w:br/>
        <w:t xml:space="preserve">- </w:t>
      </w:r>
      <w:r>
        <w:t>ショート</w:t>
      </w:r>
      <w:r>
        <w:t>→</w:t>
      </w:r>
      <w:r>
        <w:t>長尺遷移率：</w:t>
      </w:r>
      <w:r>
        <w:t>2%→4%</w:t>
      </w:r>
      <w:r>
        <w:t>（</w:t>
      </w:r>
      <w:r>
        <w:t>+2pt</w:t>
      </w:r>
      <w:r>
        <w:t>）</w:t>
      </w:r>
      <w:r>
        <w:br/>
        <w:t xml:space="preserve">- </w:t>
      </w:r>
      <w:r>
        <w:t>ショート</w:t>
      </w:r>
      <w:r>
        <w:t>→DL</w:t>
      </w:r>
      <w:r>
        <w:t>遷移率：</w:t>
      </w:r>
      <w:r>
        <w:t>1.5%</w:t>
      </w:r>
      <w:r>
        <w:t>（新規）</w:t>
      </w:r>
    </w:p>
    <w:p w14:paraId="4B5D9EED" w14:textId="77777777" w:rsidR="00475BC0" w:rsidRDefault="00000000">
      <w:pPr>
        <w:pStyle w:val="31"/>
      </w:pPr>
      <w:r>
        <w:t xml:space="preserve">2.3 </w:t>
      </w:r>
      <w:r>
        <w:t>タイトル・サムネイル最適化</w:t>
      </w:r>
    </w:p>
    <w:p w14:paraId="61A6B4A6" w14:textId="77777777" w:rsidR="00475BC0" w:rsidRDefault="00000000">
      <w:pPr>
        <w:pStyle w:val="4"/>
      </w:pPr>
      <w:r>
        <w:t>タイトル設計の</w:t>
      </w:r>
      <w:r>
        <w:t>6</w:t>
      </w:r>
      <w:r>
        <w:t>原則</w:t>
      </w:r>
    </w:p>
    <w:p w14:paraId="536D3A3E" w14:textId="77777777" w:rsidR="00475BC0" w:rsidRDefault="00000000">
      <w:r>
        <w:rPr>
          <w:b/>
        </w:rPr>
        <w:t>原則</w:t>
      </w:r>
      <w:r>
        <w:rPr>
          <w:b/>
        </w:rPr>
        <w:t>1</w:t>
      </w:r>
      <w:r>
        <w:rPr>
          <w:b/>
        </w:rPr>
        <w:t>：数値の最大化</w:t>
      </w:r>
      <w:r>
        <w:br/>
        <w:t xml:space="preserve">- </w:t>
      </w:r>
      <w:r>
        <w:t>悪い例：「腸活で健康に」</w:t>
      </w:r>
      <w:r>
        <w:br/>
        <w:t xml:space="preserve">- </w:t>
      </w:r>
      <w:r>
        <w:t>良い例：「週</w:t>
      </w:r>
      <w:r>
        <w:t>30</w:t>
      </w:r>
      <w:r>
        <w:t>品目を</w:t>
      </w:r>
      <w:r>
        <w:t>5</w:t>
      </w:r>
      <w:r>
        <w:t>分で準備｜がんを防ぐ腸活リスト【買い物メモ</w:t>
      </w:r>
      <w:r>
        <w:t>DL</w:t>
      </w:r>
      <w:r>
        <w:t>】」</w:t>
      </w:r>
      <w:r>
        <w:br/>
        <w:t xml:space="preserve">- </w:t>
      </w:r>
      <w:r>
        <w:t>効果：</w:t>
      </w:r>
      <w:r>
        <w:t>CTR +2.5pt</w:t>
      </w:r>
    </w:p>
    <w:p w14:paraId="2060329E" w14:textId="77777777" w:rsidR="00475BC0" w:rsidRDefault="00000000">
      <w:r>
        <w:rPr>
          <w:b/>
        </w:rPr>
        <w:t>原則</w:t>
      </w:r>
      <w:r>
        <w:rPr>
          <w:b/>
        </w:rPr>
        <w:t>2</w:t>
      </w:r>
      <w:r>
        <w:rPr>
          <w:b/>
        </w:rPr>
        <w:t>：動詞の具体化</w:t>
      </w:r>
      <w:r>
        <w:br/>
        <w:t xml:space="preserve">- </w:t>
      </w:r>
      <w:r>
        <w:t>悪い例：「夫婦関係について」</w:t>
      </w:r>
      <w:r>
        <w:br/>
        <w:t xml:space="preserve">- </w:t>
      </w:r>
      <w:r>
        <w:t>良い例：「夫婦仲が</w:t>
      </w:r>
      <w:r>
        <w:t>3</w:t>
      </w:r>
      <w:r>
        <w:t>日で変わる</w:t>
      </w:r>
      <w:r>
        <w:t>"</w:t>
      </w:r>
      <w:r>
        <w:t>財布の設計図</w:t>
      </w:r>
      <w:r>
        <w:t>"</w:t>
      </w:r>
      <w:r>
        <w:t>｜合意ルール</w:t>
      </w:r>
      <w:r>
        <w:t>3</w:t>
      </w:r>
      <w:r>
        <w:t>つ【シート</w:t>
      </w:r>
      <w:r>
        <w:t>DL</w:t>
      </w:r>
      <w:r>
        <w:t>】」</w:t>
      </w:r>
      <w:r>
        <w:br/>
        <w:t xml:space="preserve">- </w:t>
      </w:r>
      <w:r>
        <w:t>効果：</w:t>
      </w:r>
      <w:r>
        <w:t>CTR +1.8pt</w:t>
      </w:r>
    </w:p>
    <w:p w14:paraId="2582A5ED" w14:textId="77777777" w:rsidR="00475BC0" w:rsidRDefault="00000000">
      <w:r>
        <w:rPr>
          <w:b/>
        </w:rPr>
        <w:t>原則</w:t>
      </w:r>
      <w:r>
        <w:rPr>
          <w:b/>
        </w:rPr>
        <w:t>3</w:t>
      </w:r>
      <w:r>
        <w:rPr>
          <w:b/>
        </w:rPr>
        <w:t>：期限の明示</w:t>
      </w:r>
      <w:r>
        <w:br/>
        <w:t xml:space="preserve">- </w:t>
      </w:r>
      <w:r>
        <w:t>悪い例：「営業スキルを上げる」</w:t>
      </w:r>
      <w:r>
        <w:br/>
        <w:t xml:space="preserve">- </w:t>
      </w:r>
      <w:r>
        <w:t>良い例：「</w:t>
      </w:r>
      <w:r>
        <w:t>AI</w:t>
      </w:r>
      <w:r>
        <w:t>営業</w:t>
      </w:r>
      <w:r>
        <w:t>30</w:t>
      </w:r>
      <w:r>
        <w:t>日｜</w:t>
      </w:r>
      <w:r>
        <w:t>1</w:t>
      </w:r>
      <w:r>
        <w:t>日</w:t>
      </w:r>
      <w:r>
        <w:t>1</w:t>
      </w:r>
      <w:r>
        <w:t>プロンプトで案件</w:t>
      </w:r>
      <w:r>
        <w:t>2</w:t>
      </w:r>
      <w:r>
        <w:t>倍【コピペ</w:t>
      </w:r>
      <w:r>
        <w:t>OK</w:t>
      </w:r>
      <w:r>
        <w:t>】」</w:t>
      </w:r>
      <w:r>
        <w:br/>
        <w:t xml:space="preserve">- </w:t>
      </w:r>
      <w:r>
        <w:t>効果：</w:t>
      </w:r>
      <w:r>
        <w:t>CTR +1.5pt</w:t>
      </w:r>
    </w:p>
    <w:p w14:paraId="2024365D" w14:textId="77777777" w:rsidR="00475BC0" w:rsidRDefault="00000000">
      <w:r>
        <w:rPr>
          <w:b/>
        </w:rPr>
        <w:t>原則</w:t>
      </w:r>
      <w:r>
        <w:rPr>
          <w:b/>
        </w:rPr>
        <w:t>4</w:t>
      </w:r>
      <w:r>
        <w:rPr>
          <w:b/>
        </w:rPr>
        <w:t>：固有名詞の活用</w:t>
      </w:r>
      <w:r>
        <w:br/>
        <w:t xml:space="preserve">- </w:t>
      </w:r>
      <w:r>
        <w:t>悪い例：「地方創生の事例」</w:t>
      </w:r>
      <w:r>
        <w:br/>
        <w:t xml:space="preserve">- </w:t>
      </w:r>
      <w:r>
        <w:t>良い例：「小倉城</w:t>
      </w:r>
      <w:r>
        <w:t>"</w:t>
      </w:r>
      <w:r>
        <w:t>天守寿司</w:t>
      </w:r>
      <w:r>
        <w:t>"</w:t>
      </w:r>
      <w:r>
        <w:t>完全再現｜予約・費用・</w:t>
      </w:r>
      <w:r>
        <w:t>MAP</w:t>
      </w:r>
      <w:r>
        <w:t>【週末</w:t>
      </w:r>
      <w:r>
        <w:t>OK</w:t>
      </w:r>
      <w:r>
        <w:t>】」</w:t>
      </w:r>
      <w:r>
        <w:br/>
        <w:t xml:space="preserve">- </w:t>
      </w:r>
      <w:r>
        <w:t>効果：</w:t>
      </w:r>
      <w:r>
        <w:t>CTR +2.0pt</w:t>
      </w:r>
    </w:p>
    <w:p w14:paraId="28464948" w14:textId="77777777" w:rsidR="00475BC0" w:rsidRDefault="00000000">
      <w:r>
        <w:rPr>
          <w:b/>
        </w:rPr>
        <w:t>原則</w:t>
      </w:r>
      <w:r>
        <w:rPr>
          <w:b/>
        </w:rPr>
        <w:t>5</w:t>
      </w:r>
      <w:r>
        <w:rPr>
          <w:b/>
        </w:rPr>
        <w:t>：異質フックの挿入</w:t>
      </w:r>
      <w:r>
        <w:br/>
        <w:t xml:space="preserve">- </w:t>
      </w:r>
      <w:r>
        <w:t>悪い例：「提案書の書き方」</w:t>
      </w:r>
      <w:r>
        <w:br/>
      </w:r>
      <w:r>
        <w:lastRenderedPageBreak/>
        <w:t xml:space="preserve">- </w:t>
      </w:r>
      <w:r>
        <w:t>良い例：「</w:t>
      </w:r>
      <w:r>
        <w:t>AI</w:t>
      </w:r>
      <w:r>
        <w:t>で置換されない</w:t>
      </w:r>
      <w:r>
        <w:t>"</w:t>
      </w:r>
      <w:r>
        <w:t>参謀営業</w:t>
      </w:r>
      <w:r>
        <w:t>"3</w:t>
      </w:r>
      <w:r>
        <w:t>原則｜意思決定マップ【</w:t>
      </w:r>
      <w:r>
        <w:t>DL</w:t>
      </w:r>
      <w:r>
        <w:t>】」</w:t>
      </w:r>
      <w:r>
        <w:br/>
        <w:t xml:space="preserve">- </w:t>
      </w:r>
      <w:r>
        <w:t>効果：</w:t>
      </w:r>
      <w:r>
        <w:t>CTR +1.2pt</w:t>
      </w:r>
    </w:p>
    <w:p w14:paraId="2B760B2D" w14:textId="77777777" w:rsidR="00475BC0" w:rsidRDefault="00000000">
      <w:r>
        <w:rPr>
          <w:b/>
        </w:rPr>
        <w:t>原則</w:t>
      </w:r>
      <w:r>
        <w:rPr>
          <w:b/>
        </w:rPr>
        <w:t>6</w:t>
      </w:r>
      <w:r>
        <w:rPr>
          <w:b/>
        </w:rPr>
        <w:t>：</w:t>
      </w:r>
      <w:r>
        <w:rPr>
          <w:b/>
        </w:rPr>
        <w:t>DL</w:t>
      </w:r>
      <w:r>
        <w:rPr>
          <w:b/>
        </w:rPr>
        <w:t>明示の徹底</w:t>
      </w:r>
      <w:r>
        <w:br/>
        <w:t xml:space="preserve">- </w:t>
      </w:r>
      <w:r>
        <w:t>全タイトルに【〇〇</w:t>
      </w:r>
      <w:r>
        <w:t>DL</w:t>
      </w:r>
      <w:r>
        <w:t>】を付与</w:t>
      </w:r>
      <w:r>
        <w:br/>
        <w:t xml:space="preserve">- </w:t>
      </w:r>
      <w:r>
        <w:t>効果：</w:t>
      </w:r>
      <w:r>
        <w:t>DL</w:t>
      </w:r>
      <w:r>
        <w:t>率</w:t>
      </w:r>
      <w:r>
        <w:t xml:space="preserve"> +1.5pt</w:t>
      </w:r>
      <w:r>
        <w:t>、再視聴率</w:t>
      </w:r>
      <w:r>
        <w:t xml:space="preserve"> +8%</w:t>
      </w:r>
    </w:p>
    <w:p w14:paraId="6A9783C7" w14:textId="77777777" w:rsidR="00475BC0" w:rsidRDefault="00000000">
      <w:pPr>
        <w:pStyle w:val="4"/>
      </w:pPr>
      <w:r>
        <w:t>サムネイル設計の</w:t>
      </w:r>
      <w:r>
        <w:t>5</w:t>
      </w:r>
      <w:r>
        <w:t>パターン</w:t>
      </w:r>
    </w:p>
    <w:p w14:paraId="51A75F9B" w14:textId="77777777" w:rsidR="00475BC0" w:rsidRDefault="00000000">
      <w:r>
        <w:rPr>
          <w:b/>
        </w:rPr>
        <w:t>パターン</w:t>
      </w:r>
      <w:r>
        <w:rPr>
          <w:b/>
        </w:rPr>
        <w:t>1</w:t>
      </w:r>
      <w:r>
        <w:rPr>
          <w:b/>
        </w:rPr>
        <w:t>：数値強調型</w:t>
      </w:r>
    </w:p>
    <w:p w14:paraId="1D0B8FE2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構成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背景：シンプル（白</w:t>
      </w:r>
      <w:r>
        <w:rPr>
          <w:rFonts w:ascii="Courier New" w:hAnsi="Courier New"/>
          <w:sz w:val="18"/>
        </w:rPr>
        <w:t>or</w:t>
      </w:r>
      <w:r>
        <w:rPr>
          <w:rFonts w:ascii="Courier New" w:hAnsi="Courier New"/>
          <w:sz w:val="18"/>
        </w:rPr>
        <w:t>単色グラデ）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数値：画面の</w:t>
      </w:r>
      <w:r>
        <w:rPr>
          <w:rFonts w:ascii="Courier New" w:hAnsi="Courier New"/>
          <w:sz w:val="18"/>
        </w:rPr>
        <w:t>40%</w:t>
      </w:r>
      <w:r>
        <w:rPr>
          <w:rFonts w:ascii="Courier New" w:hAnsi="Courier New"/>
          <w:sz w:val="18"/>
        </w:rPr>
        <w:t>（例：「</w:t>
      </w:r>
      <w:r>
        <w:rPr>
          <w:rFonts w:ascii="Courier New" w:hAnsi="Courier New"/>
          <w:sz w:val="18"/>
        </w:rPr>
        <w:t>30</w:t>
      </w:r>
      <w:r>
        <w:rPr>
          <w:rFonts w:ascii="Courier New" w:hAnsi="Courier New"/>
          <w:sz w:val="18"/>
        </w:rPr>
        <w:t>品目」「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日」「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分」）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野嶋：右下</w:t>
      </w:r>
      <w:r>
        <w:rPr>
          <w:rFonts w:ascii="Courier New" w:hAnsi="Courier New"/>
          <w:sz w:val="18"/>
        </w:rPr>
        <w:t>1/4</w:t>
      </w:r>
      <w:r>
        <w:rPr>
          <w:rFonts w:ascii="Courier New" w:hAnsi="Courier New"/>
          <w:sz w:val="18"/>
        </w:rPr>
        <w:t>（指差し</w:t>
      </w:r>
      <w:r>
        <w:rPr>
          <w:rFonts w:ascii="Courier New" w:hAnsi="Courier New"/>
          <w:sz w:val="18"/>
        </w:rPr>
        <w:t>or</w:t>
      </w:r>
      <w:r>
        <w:rPr>
          <w:rFonts w:ascii="Courier New" w:hAnsi="Courier New"/>
          <w:sz w:val="18"/>
        </w:rPr>
        <w:t>驚き表情）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補足テキスト：上部（例：「買い物メモ配布」）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適用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健康・生活、夫婦・家計シリーズ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期待</w:t>
      </w:r>
      <w:r>
        <w:rPr>
          <w:rFonts w:ascii="Courier New" w:hAnsi="Courier New"/>
          <w:sz w:val="18"/>
        </w:rPr>
        <w:t>CTR]</w:t>
      </w:r>
      <w:r>
        <w:rPr>
          <w:rFonts w:ascii="Courier New" w:hAnsi="Courier New"/>
          <w:sz w:val="18"/>
        </w:rPr>
        <w:br/>
        <w:t>7.5-9.0%</w:t>
      </w:r>
      <w:r>
        <w:rPr>
          <w:rFonts w:ascii="Courier New" w:hAnsi="Courier New"/>
          <w:sz w:val="18"/>
        </w:rPr>
        <w:br/>
      </w:r>
    </w:p>
    <w:p w14:paraId="5F9B8B05" w14:textId="77777777" w:rsidR="00475BC0" w:rsidRDefault="00000000">
      <w:r>
        <w:rPr>
          <w:b/>
        </w:rPr>
        <w:t>パターン</w:t>
      </w:r>
      <w:r>
        <w:rPr>
          <w:b/>
        </w:rPr>
        <w:t>2</w:t>
      </w:r>
      <w:r>
        <w:rPr>
          <w:b/>
        </w:rPr>
        <w:t>：</w:t>
      </w:r>
      <w:r>
        <w:rPr>
          <w:b/>
        </w:rPr>
        <w:t>BEFORE/AFTER</w:t>
      </w:r>
      <w:r>
        <w:rPr>
          <w:b/>
        </w:rPr>
        <w:t>型</w:t>
      </w:r>
    </w:p>
    <w:p w14:paraId="6D312850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構成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画面</w:t>
      </w:r>
      <w:r>
        <w:rPr>
          <w:rFonts w:ascii="Courier New" w:hAnsi="Courier New"/>
          <w:sz w:val="18"/>
        </w:rPr>
        <w:t>2</w:t>
      </w:r>
      <w:r>
        <w:rPr>
          <w:rFonts w:ascii="Courier New" w:hAnsi="Courier New"/>
          <w:sz w:val="18"/>
        </w:rPr>
        <w:t>分割（左：</w:t>
      </w:r>
      <w:r>
        <w:rPr>
          <w:rFonts w:ascii="Courier New" w:hAnsi="Courier New"/>
          <w:sz w:val="18"/>
        </w:rPr>
        <w:t>BEFORE</w:t>
      </w:r>
      <w:r>
        <w:rPr>
          <w:rFonts w:ascii="Courier New" w:hAnsi="Courier New"/>
          <w:sz w:val="18"/>
        </w:rPr>
        <w:t>、右：</w:t>
      </w:r>
      <w:r>
        <w:rPr>
          <w:rFonts w:ascii="Courier New" w:hAnsi="Courier New"/>
          <w:sz w:val="18"/>
        </w:rPr>
        <w:t>AFTER</w:t>
      </w:r>
      <w:r>
        <w:rPr>
          <w:rFonts w:ascii="Courier New" w:hAnsi="Courier New"/>
          <w:sz w:val="18"/>
        </w:rPr>
        <w:t>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各側に状態を示すビジュアル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中央に矢印「</w:t>
      </w:r>
      <w:r>
        <w:rPr>
          <w:rFonts w:ascii="Courier New" w:hAnsi="Courier New"/>
          <w:sz w:val="18"/>
        </w:rPr>
        <w:t>→</w:t>
      </w:r>
      <w:r>
        <w:rPr>
          <w:rFonts w:ascii="Courier New" w:hAnsi="Courier New"/>
          <w:sz w:val="18"/>
        </w:rPr>
        <w:t>」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野嶋：下部中央（解説ポーズ）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テキスト：上部（変化の数値）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適用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全シリーズ（特に実例紹介）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期待</w:t>
      </w:r>
      <w:r>
        <w:rPr>
          <w:rFonts w:ascii="Courier New" w:hAnsi="Courier New"/>
          <w:sz w:val="18"/>
        </w:rPr>
        <w:t>CTR]</w:t>
      </w:r>
      <w:r>
        <w:rPr>
          <w:rFonts w:ascii="Courier New" w:hAnsi="Courier New"/>
          <w:sz w:val="18"/>
        </w:rPr>
        <w:br/>
        <w:t>8.0-9.5%</w:t>
      </w:r>
      <w:r>
        <w:rPr>
          <w:rFonts w:ascii="Courier New" w:hAnsi="Courier New"/>
          <w:sz w:val="18"/>
        </w:rPr>
        <w:br/>
      </w:r>
    </w:p>
    <w:p w14:paraId="11E47BAD" w14:textId="77777777" w:rsidR="00475BC0" w:rsidRDefault="00000000">
      <w:r>
        <w:rPr>
          <w:b/>
        </w:rPr>
        <w:t>パターン</w:t>
      </w:r>
      <w:r>
        <w:rPr>
          <w:b/>
        </w:rPr>
        <w:t>3</w:t>
      </w:r>
      <w:r>
        <w:rPr>
          <w:b/>
        </w:rPr>
        <w:t>：チェックリスト型</w:t>
      </w:r>
    </w:p>
    <w:p w14:paraId="05696402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構成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背景：ノート風</w:t>
      </w:r>
      <w:r>
        <w:rPr>
          <w:rFonts w:ascii="Courier New" w:hAnsi="Courier New"/>
          <w:sz w:val="18"/>
        </w:rPr>
        <w:br/>
        <w:t>- 3</w:t>
      </w:r>
      <w:r>
        <w:rPr>
          <w:rFonts w:ascii="Courier New" w:hAnsi="Courier New"/>
          <w:sz w:val="18"/>
        </w:rPr>
        <w:t>〜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項目のチェックボックス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野嶋：右側</w:t>
      </w:r>
      <w:r>
        <w:rPr>
          <w:rFonts w:ascii="Courier New" w:hAnsi="Courier New"/>
          <w:sz w:val="18"/>
        </w:rPr>
        <w:t>1/3</w:t>
      </w:r>
      <w:r>
        <w:rPr>
          <w:rFonts w:ascii="Courier New" w:hAnsi="Courier New"/>
          <w:sz w:val="18"/>
        </w:rPr>
        <w:t>（チェック動作）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テキスト：「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つのルール」「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ステップ」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適用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>実装手順系（夫婦・</w:t>
      </w:r>
      <w:r>
        <w:rPr>
          <w:rFonts w:ascii="Courier New" w:hAnsi="Courier New"/>
          <w:sz w:val="18"/>
        </w:rPr>
        <w:t>B2B</w:t>
      </w:r>
      <w:r>
        <w:rPr>
          <w:rFonts w:ascii="Courier New" w:hAnsi="Courier New"/>
          <w:sz w:val="18"/>
        </w:rPr>
        <w:t>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期待</w:t>
      </w:r>
      <w:r>
        <w:rPr>
          <w:rFonts w:ascii="Courier New" w:hAnsi="Courier New"/>
          <w:sz w:val="18"/>
        </w:rPr>
        <w:t>CTR]</w:t>
      </w:r>
      <w:r>
        <w:rPr>
          <w:rFonts w:ascii="Courier New" w:hAnsi="Courier New"/>
          <w:sz w:val="18"/>
        </w:rPr>
        <w:br/>
        <w:t>7.0-8.5%</w:t>
      </w:r>
      <w:r>
        <w:rPr>
          <w:rFonts w:ascii="Courier New" w:hAnsi="Courier New"/>
          <w:sz w:val="18"/>
        </w:rPr>
        <w:br/>
      </w:r>
    </w:p>
    <w:p w14:paraId="372E5122" w14:textId="77777777" w:rsidR="00475BC0" w:rsidRDefault="00000000">
      <w:r>
        <w:rPr>
          <w:b/>
        </w:rPr>
        <w:t>パターン</w:t>
      </w:r>
      <w:r>
        <w:rPr>
          <w:b/>
        </w:rPr>
        <w:t>4</w:t>
      </w:r>
      <w:r>
        <w:rPr>
          <w:b/>
        </w:rPr>
        <w:t>：現地ビジュアル型</w:t>
      </w:r>
    </w:p>
    <w:p w14:paraId="06EB45DE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構成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背景：現地の印象的な写真（全面）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透過オーバーレイ（暗め）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野嶋：左下</w:t>
      </w:r>
      <w:r>
        <w:rPr>
          <w:rFonts w:ascii="Courier New" w:hAnsi="Courier New"/>
          <w:sz w:val="18"/>
        </w:rPr>
        <w:t>1/4</w:t>
      </w:r>
      <w:r>
        <w:rPr>
          <w:rFonts w:ascii="Courier New" w:hAnsi="Courier New"/>
          <w:sz w:val="18"/>
        </w:rPr>
        <w:t>（現地での様子）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テキスト：中央大（例：「天守寿司」）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補足：下部（例：「完全再現</w:t>
      </w:r>
      <w:r>
        <w:rPr>
          <w:rFonts w:ascii="Courier New" w:hAnsi="Courier New"/>
          <w:sz w:val="18"/>
        </w:rPr>
        <w:t>MAP</w:t>
      </w:r>
      <w:r>
        <w:rPr>
          <w:rFonts w:ascii="Courier New" w:hAnsi="Courier New"/>
          <w:sz w:val="18"/>
        </w:rPr>
        <w:t>配布」）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適用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地方創生シリーズ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期待</w:t>
      </w:r>
      <w:r>
        <w:rPr>
          <w:rFonts w:ascii="Courier New" w:hAnsi="Courier New"/>
          <w:sz w:val="18"/>
        </w:rPr>
        <w:t>CTR]</w:t>
      </w:r>
      <w:r>
        <w:rPr>
          <w:rFonts w:ascii="Courier New" w:hAnsi="Courier New"/>
          <w:sz w:val="18"/>
        </w:rPr>
        <w:br/>
        <w:t>6.5-8.0%</w:t>
      </w:r>
      <w:r>
        <w:rPr>
          <w:rFonts w:ascii="Courier New" w:hAnsi="Courier New"/>
          <w:sz w:val="18"/>
        </w:rPr>
        <w:br/>
      </w:r>
    </w:p>
    <w:p w14:paraId="0AE41830" w14:textId="77777777" w:rsidR="00475BC0" w:rsidRDefault="00000000">
      <w:r>
        <w:rPr>
          <w:b/>
        </w:rPr>
        <w:t>パターン</w:t>
      </w:r>
      <w:r>
        <w:rPr>
          <w:b/>
        </w:rPr>
        <w:t>5</w:t>
      </w:r>
      <w:r>
        <w:rPr>
          <w:b/>
        </w:rPr>
        <w:t>：対比・比較型</w:t>
      </w:r>
    </w:p>
    <w:p w14:paraId="6B80A84D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構成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画面</w:t>
      </w:r>
      <w:r>
        <w:rPr>
          <w:rFonts w:ascii="Courier New" w:hAnsi="Courier New"/>
          <w:sz w:val="18"/>
        </w:rPr>
        <w:t>2</w:t>
      </w:r>
      <w:r>
        <w:rPr>
          <w:rFonts w:ascii="Courier New" w:hAnsi="Courier New"/>
          <w:sz w:val="18"/>
        </w:rPr>
        <w:t>〜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分割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各エリアに比較対象（例：「独断」「曖昧」「不公平」）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野嶋：下部中央（ジャッジポーズ）</w:t>
      </w:r>
      <w:r>
        <w:rPr>
          <w:rFonts w:ascii="Courier New" w:hAnsi="Courier New"/>
          <w:sz w:val="18"/>
        </w:rPr>
        <w:br/>
        <w:t xml:space="preserve">- </w:t>
      </w:r>
      <w:r>
        <w:rPr>
          <w:rFonts w:ascii="Courier New" w:hAnsi="Courier New"/>
          <w:sz w:val="18"/>
        </w:rPr>
        <w:t>テキスト：上部（例：「失敗パターン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つ」）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適用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失敗例紹介、選択肢提示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期待</w:t>
      </w:r>
      <w:r>
        <w:rPr>
          <w:rFonts w:ascii="Courier New" w:hAnsi="Courier New"/>
          <w:sz w:val="18"/>
        </w:rPr>
        <w:t>CTR]</w:t>
      </w:r>
      <w:r>
        <w:rPr>
          <w:rFonts w:ascii="Courier New" w:hAnsi="Courier New"/>
          <w:sz w:val="18"/>
        </w:rPr>
        <w:br/>
        <w:t>7.2-8.8%</w:t>
      </w:r>
      <w:r>
        <w:rPr>
          <w:rFonts w:ascii="Courier New" w:hAnsi="Courier New"/>
          <w:sz w:val="18"/>
        </w:rPr>
        <w:br/>
      </w:r>
    </w:p>
    <w:p w14:paraId="41C57B06" w14:textId="77777777" w:rsidR="00475BC0" w:rsidRDefault="00000000">
      <w:pPr>
        <w:pStyle w:val="4"/>
      </w:pPr>
      <w:r>
        <w:t>A/B</w:t>
      </w:r>
      <w:r>
        <w:t>テスト計画（</w:t>
      </w:r>
      <w:r>
        <w:t>8</w:t>
      </w:r>
      <w:r>
        <w:t>週間）</w:t>
      </w:r>
    </w:p>
    <w:p w14:paraId="500D6221" w14:textId="77777777" w:rsidR="00475BC0" w:rsidRDefault="00000000">
      <w:r>
        <w:rPr>
          <w:b/>
        </w:rPr>
        <w:t>Week 1-2</w:t>
      </w:r>
      <w:r>
        <w:rPr>
          <w:b/>
        </w:rPr>
        <w:t>：サムネイルパターン</w:t>
      </w:r>
      <w:r>
        <w:br/>
        <w:t xml:space="preserve">- </w:t>
      </w:r>
      <w:r>
        <w:t>テスト：数値強調型</w:t>
      </w:r>
      <w:r>
        <w:t xml:space="preserve"> vs BEFORE/AFTER</w:t>
      </w:r>
      <w:r>
        <w:t>型</w:t>
      </w:r>
      <w:r>
        <w:br/>
        <w:t xml:space="preserve">- </w:t>
      </w:r>
      <w:r>
        <w:t>対象：健康シリーズ</w:t>
      </w:r>
      <w:r>
        <w:t>2</w:t>
      </w:r>
      <w:r>
        <w:t>本</w:t>
      </w:r>
      <w:r>
        <w:br/>
        <w:t xml:space="preserve">- </w:t>
      </w:r>
      <w:r>
        <w:t>評価指標：</w:t>
      </w:r>
      <w:r>
        <w:t>CTR</w:t>
      </w:r>
      <w:r>
        <w:t>、視聴維持率</w:t>
      </w:r>
    </w:p>
    <w:p w14:paraId="2C7A7ABC" w14:textId="77777777" w:rsidR="00475BC0" w:rsidRDefault="00000000">
      <w:r>
        <w:rPr>
          <w:b/>
        </w:rPr>
        <w:t>Week 3-4</w:t>
      </w:r>
      <w:r>
        <w:rPr>
          <w:b/>
        </w:rPr>
        <w:t>：タイトル構成</w:t>
      </w:r>
      <w:r>
        <w:br/>
        <w:t xml:space="preserve">- </w:t>
      </w:r>
      <w:r>
        <w:t>テスト：数値先頭</w:t>
      </w:r>
      <w:r>
        <w:t xml:space="preserve"> vs </w:t>
      </w:r>
      <w:r>
        <w:t>固有名詞先頭</w:t>
      </w:r>
      <w:r>
        <w:br/>
        <w:t xml:space="preserve">- </w:t>
      </w:r>
      <w:r>
        <w:t>対象：地方創生</w:t>
      </w:r>
      <w:r>
        <w:t>2</w:t>
      </w:r>
      <w:r>
        <w:t>本</w:t>
      </w:r>
      <w:r>
        <w:br/>
        <w:t xml:space="preserve">- </w:t>
      </w:r>
      <w:r>
        <w:t>評価指標：</w:t>
      </w:r>
      <w:r>
        <w:t>CTR</w:t>
      </w:r>
      <w:r>
        <w:t>、クリック後の離脱率</w:t>
      </w:r>
    </w:p>
    <w:p w14:paraId="71C3439A" w14:textId="77777777" w:rsidR="00475BC0" w:rsidRDefault="00000000">
      <w:r>
        <w:rPr>
          <w:b/>
        </w:rPr>
        <w:lastRenderedPageBreak/>
        <w:t>Week 5-6</w:t>
      </w:r>
      <w:r>
        <w:rPr>
          <w:b/>
        </w:rPr>
        <w:t>：冒頭フック</w:t>
      </w:r>
      <w:r>
        <w:br/>
        <w:t xml:space="preserve">- </w:t>
      </w:r>
      <w:r>
        <w:t>テスト：結論先出し</w:t>
      </w:r>
      <w:r>
        <w:t>15</w:t>
      </w:r>
      <w:r>
        <w:t>秒</w:t>
      </w:r>
      <w:r>
        <w:t xml:space="preserve"> vs </w:t>
      </w:r>
      <w:r>
        <w:t>失敗例先出し</w:t>
      </w:r>
      <w:r>
        <w:t>15</w:t>
      </w:r>
      <w:r>
        <w:t>秒</w:t>
      </w:r>
      <w:r>
        <w:br/>
        <w:t xml:space="preserve">- </w:t>
      </w:r>
      <w:r>
        <w:t>対象：</w:t>
      </w:r>
      <w:r>
        <w:t>B2B2</w:t>
      </w:r>
      <w:r>
        <w:t>本</w:t>
      </w:r>
      <w:r>
        <w:br/>
        <w:t xml:space="preserve">- </w:t>
      </w:r>
      <w:r>
        <w:t>評価指標：</w:t>
      </w:r>
      <w:r>
        <w:t>0</w:t>
      </w:r>
      <w:r>
        <w:t>〜</w:t>
      </w:r>
      <w:r>
        <w:t>30</w:t>
      </w:r>
      <w:r>
        <w:t>秒離脱率、平均視聴時間</w:t>
      </w:r>
    </w:p>
    <w:p w14:paraId="6B056BD2" w14:textId="77777777" w:rsidR="00475BC0" w:rsidRDefault="00000000">
      <w:r>
        <w:rPr>
          <w:b/>
        </w:rPr>
        <w:t>Week 7-8</w:t>
      </w:r>
      <w:r>
        <w:rPr>
          <w:b/>
        </w:rPr>
        <w:t>：</w:t>
      </w:r>
      <w:r>
        <w:rPr>
          <w:b/>
        </w:rPr>
        <w:t>CTA</w:t>
      </w:r>
      <w:r>
        <w:rPr>
          <w:b/>
        </w:rPr>
        <w:t>位置</w:t>
      </w:r>
      <w:r>
        <w:br/>
        <w:t xml:space="preserve">- </w:t>
      </w:r>
      <w:r>
        <w:t>テスト：</w:t>
      </w:r>
      <w:r>
        <w:t>3</w:t>
      </w:r>
      <w:r>
        <w:t>秒</w:t>
      </w:r>
      <w:r>
        <w:t>CTA vs 8</w:t>
      </w:r>
      <w:r>
        <w:t>秒</w:t>
      </w:r>
      <w:r>
        <w:t xml:space="preserve">CTA vs </w:t>
      </w:r>
      <w:r>
        <w:t>ラストのみ</w:t>
      </w:r>
      <w:r>
        <w:br/>
        <w:t xml:space="preserve">- </w:t>
      </w:r>
      <w:r>
        <w:t>対象：夫婦・家計</w:t>
      </w:r>
      <w:r>
        <w:t>2</w:t>
      </w:r>
      <w:r>
        <w:t>本</w:t>
      </w:r>
      <w:r>
        <w:br/>
        <w:t xml:space="preserve">- </w:t>
      </w:r>
      <w:r>
        <w:t>評価指標：</w:t>
      </w:r>
      <w:r>
        <w:t>DL</w:t>
      </w:r>
      <w:r>
        <w:t>率、コメント数</w:t>
      </w:r>
    </w:p>
    <w:p w14:paraId="4A064150" w14:textId="77777777" w:rsidR="00475BC0" w:rsidRDefault="00000000">
      <w:r>
        <w:rPr>
          <w:b/>
        </w:rPr>
        <w:t>期待効果</w:t>
      </w:r>
      <w:r>
        <w:br/>
        <w:t xml:space="preserve">- </w:t>
      </w:r>
      <w:r>
        <w:t>最適パターン確立による</w:t>
      </w:r>
      <w:r>
        <w:t>CTR</w:t>
      </w:r>
      <w:r>
        <w:t>平均</w:t>
      </w:r>
      <w:r>
        <w:t>+2.0pt</w:t>
      </w:r>
      <w:r>
        <w:br/>
        <w:t xml:space="preserve">- </w:t>
      </w:r>
      <w:r>
        <w:t>勝ちパターンの横展開で全体効率化</w:t>
      </w:r>
    </w:p>
    <w:p w14:paraId="6D0474CC" w14:textId="77777777" w:rsidR="00475BC0" w:rsidRDefault="00000000">
      <w:r>
        <w:t>__________________________________________________</w:t>
      </w:r>
    </w:p>
    <w:p w14:paraId="5F01B509" w14:textId="77777777" w:rsidR="00475BC0" w:rsidRDefault="00000000">
      <w:pPr>
        <w:pStyle w:val="21"/>
      </w:pPr>
      <w:r>
        <w:t>3. DL</w:t>
      </w:r>
      <w:r>
        <w:t>資料とファネル設計</w:t>
      </w:r>
    </w:p>
    <w:p w14:paraId="5F8B0F15" w14:textId="77777777" w:rsidR="00475BC0" w:rsidRDefault="00000000">
      <w:pPr>
        <w:pStyle w:val="31"/>
      </w:pPr>
      <w:r>
        <w:t>3.1 DL</w:t>
      </w:r>
      <w:r>
        <w:t>資料の設計原則</w:t>
      </w:r>
    </w:p>
    <w:p w14:paraId="74CE7949" w14:textId="77777777" w:rsidR="00475BC0" w:rsidRDefault="00000000">
      <w:r>
        <w:rPr>
          <w:b/>
        </w:rPr>
        <w:t>原則</w:t>
      </w:r>
      <w:r>
        <w:rPr>
          <w:b/>
        </w:rPr>
        <w:t>1</w:t>
      </w:r>
      <w:r>
        <w:rPr>
          <w:b/>
        </w:rPr>
        <w:t>：即実践可能性</w:t>
      </w:r>
      <w:r>
        <w:br/>
        <w:t xml:space="preserve">- </w:t>
      </w:r>
      <w:r>
        <w:t>テンプレート形式（記入欄明示）</w:t>
      </w:r>
      <w:r>
        <w:br/>
        <w:t xml:space="preserve">- </w:t>
      </w:r>
      <w:r>
        <w:t>記入例の添付</w:t>
      </w:r>
      <w:r>
        <w:br/>
        <w:t xml:space="preserve">- </w:t>
      </w:r>
      <w:r>
        <w:t>所要時間の明示（例：「</w:t>
      </w:r>
      <w:r>
        <w:t>5</w:t>
      </w:r>
      <w:r>
        <w:t>分で完成」）</w:t>
      </w:r>
    </w:p>
    <w:p w14:paraId="300FCB80" w14:textId="77777777" w:rsidR="00475BC0" w:rsidRDefault="00000000">
      <w:r>
        <w:rPr>
          <w:b/>
        </w:rPr>
        <w:t>原則</w:t>
      </w:r>
      <w:r>
        <w:rPr>
          <w:b/>
        </w:rPr>
        <w:t>2</w:t>
      </w:r>
      <w:r>
        <w:rPr>
          <w:b/>
        </w:rPr>
        <w:t>：段階的な深化</w:t>
      </w:r>
      <w:r>
        <w:br/>
        <w:t xml:space="preserve">- </w:t>
      </w:r>
      <w:r>
        <w:t>初級版（無料）：基本テンプレート</w:t>
      </w:r>
      <w:r>
        <w:br/>
        <w:t xml:space="preserve">- </w:t>
      </w:r>
      <w:r>
        <w:t>中級版（メール登録）：カスタマイズ版</w:t>
      </w:r>
      <w:r>
        <w:br/>
        <w:t xml:space="preserve">- </w:t>
      </w:r>
      <w:r>
        <w:t>上級版（有料</w:t>
      </w:r>
      <w:r>
        <w:t>/</w:t>
      </w:r>
      <w:r>
        <w:t>コミュニティ）：個別最適化ツール</w:t>
      </w:r>
    </w:p>
    <w:p w14:paraId="68FEA937" w14:textId="77777777" w:rsidR="00475BC0" w:rsidRDefault="00000000">
      <w:r>
        <w:rPr>
          <w:b/>
        </w:rPr>
        <w:t>原則</w:t>
      </w:r>
      <w:r>
        <w:rPr>
          <w:b/>
        </w:rPr>
        <w:t>3</w:t>
      </w:r>
      <w:r>
        <w:rPr>
          <w:b/>
        </w:rPr>
        <w:t>：視覚的な魅力</w:t>
      </w:r>
      <w:r>
        <w:br/>
        <w:t xml:space="preserve">- </w:t>
      </w:r>
      <w:r>
        <w:t>デザイン性の確保</w:t>
      </w:r>
      <w:r>
        <w:br/>
        <w:t xml:space="preserve">- </w:t>
      </w:r>
      <w:r>
        <w:t>印刷適性（</w:t>
      </w:r>
      <w:r>
        <w:t>A4</w:t>
      </w:r>
      <w:r>
        <w:t>、カラー</w:t>
      </w:r>
      <w:r>
        <w:t>/</w:t>
      </w:r>
      <w:r>
        <w:t>白黒両対応）</w:t>
      </w:r>
      <w:r>
        <w:br/>
        <w:t>- SNS</w:t>
      </w:r>
      <w:r>
        <w:t>シェア用の</w:t>
      </w:r>
      <w:r>
        <w:t>1</w:t>
      </w:r>
      <w:r>
        <w:t>枚絵版</w:t>
      </w:r>
    </w:p>
    <w:p w14:paraId="0CAE9A45" w14:textId="77777777" w:rsidR="00475BC0" w:rsidRDefault="00000000">
      <w:pPr>
        <w:pStyle w:val="31"/>
      </w:pPr>
      <w:r>
        <w:t xml:space="preserve">3.2 </w:t>
      </w:r>
      <w:r>
        <w:t>主要</w:t>
      </w:r>
      <w:r>
        <w:t>DL</w:t>
      </w:r>
      <w:r>
        <w:t>資料の詳細設計</w:t>
      </w:r>
    </w:p>
    <w:p w14:paraId="21610323" w14:textId="77777777" w:rsidR="00475BC0" w:rsidRDefault="00000000">
      <w:pPr>
        <w:pStyle w:val="4"/>
      </w:pPr>
      <w:r>
        <w:t>健康・生活シリーズ</w:t>
      </w:r>
    </w:p>
    <w:p w14:paraId="21C226CA" w14:textId="77777777" w:rsidR="00475BC0" w:rsidRDefault="00000000">
      <w:r>
        <w:rPr>
          <w:b/>
        </w:rPr>
        <w:t>資料</w:t>
      </w:r>
      <w:r>
        <w:rPr>
          <w:b/>
        </w:rPr>
        <w:t>1</w:t>
      </w:r>
      <w:r>
        <w:rPr>
          <w:b/>
        </w:rPr>
        <w:t>：週</w:t>
      </w:r>
      <w:r>
        <w:rPr>
          <w:b/>
        </w:rPr>
        <w:t>30</w:t>
      </w:r>
      <w:r>
        <w:rPr>
          <w:b/>
        </w:rPr>
        <w:t>品目チェックリスト</w:t>
      </w:r>
      <w:r>
        <w:br/>
        <w:t xml:space="preserve">- </w:t>
      </w:r>
      <w:r>
        <w:t>形式：</w:t>
      </w:r>
      <w:r>
        <w:t>PDF</w:t>
      </w:r>
      <w:r>
        <w:t>（</w:t>
      </w:r>
      <w:r>
        <w:t>2</w:t>
      </w:r>
      <w:r>
        <w:t>ページ）</w:t>
      </w:r>
      <w:r>
        <w:t>+ Excel</w:t>
      </w:r>
      <w:r>
        <w:t>（自動計算）</w:t>
      </w:r>
      <w:r>
        <w:br/>
        <w:t xml:space="preserve">- </w:t>
      </w:r>
      <w:r>
        <w:t>内容：</w:t>
      </w:r>
      <w:r>
        <w:br/>
        <w:t xml:space="preserve">  - Page 1</w:t>
      </w:r>
      <w:r>
        <w:t>：</w:t>
      </w:r>
      <w:r>
        <w:t>30</w:t>
      </w:r>
      <w:r>
        <w:t>品目一覧（カテゴリ別色分け）</w:t>
      </w:r>
      <w:r>
        <w:br/>
        <w:t xml:space="preserve">  - Page 2</w:t>
      </w:r>
      <w:r>
        <w:t>：</w:t>
      </w:r>
      <w:r>
        <w:t>1</w:t>
      </w:r>
      <w:r>
        <w:t>週間チェック表（曜日</w:t>
      </w:r>
      <w:r>
        <w:t>×</w:t>
      </w:r>
      <w:r>
        <w:t>食事）</w:t>
      </w:r>
      <w:r>
        <w:br/>
        <w:t xml:space="preserve">  - Excel</w:t>
      </w:r>
      <w:r>
        <w:t>：品目入力</w:t>
      </w:r>
      <w:r>
        <w:t>→</w:t>
      </w:r>
      <w:r>
        <w:t>不足カテゴリ自動表示</w:t>
      </w:r>
      <w:r>
        <w:br/>
      </w:r>
      <w:r>
        <w:lastRenderedPageBreak/>
        <w:t xml:space="preserve">- </w:t>
      </w:r>
      <w:r>
        <w:t>付属：買い物動線</w:t>
      </w:r>
      <w:r>
        <w:t>MAP</w:t>
      </w:r>
      <w:r>
        <w:t>、価格目安表、代替品リスト</w:t>
      </w:r>
      <w:r>
        <w:br/>
        <w:t xml:space="preserve">- </w:t>
      </w:r>
      <w:r>
        <w:t>更新：月</w:t>
      </w:r>
      <w:r>
        <w:t>1</w:t>
      </w:r>
      <w:r>
        <w:t>回（季節の旬食材に対応）</w:t>
      </w:r>
    </w:p>
    <w:p w14:paraId="3056DB64" w14:textId="77777777" w:rsidR="00475BC0" w:rsidRDefault="00000000">
      <w:r>
        <w:rPr>
          <w:b/>
        </w:rPr>
        <w:t>資料</w:t>
      </w:r>
      <w:r>
        <w:rPr>
          <w:b/>
        </w:rPr>
        <w:t>2</w:t>
      </w:r>
      <w:r>
        <w:rPr>
          <w:b/>
        </w:rPr>
        <w:t>：</w:t>
      </w:r>
      <w:r>
        <w:rPr>
          <w:b/>
        </w:rPr>
        <w:t>7</w:t>
      </w:r>
      <w:r>
        <w:rPr>
          <w:b/>
        </w:rPr>
        <w:t>日間献立表</w:t>
      </w:r>
      <w:r>
        <w:br/>
        <w:t xml:space="preserve">- </w:t>
      </w:r>
      <w:r>
        <w:t>形式：</w:t>
      </w:r>
      <w:r>
        <w:t>PDF</w:t>
      </w:r>
      <w:r>
        <w:t>（</w:t>
      </w:r>
      <w:r>
        <w:t>7</w:t>
      </w:r>
      <w:r>
        <w:t>ページ）</w:t>
      </w:r>
      <w:r>
        <w:t xml:space="preserve">+ </w:t>
      </w:r>
      <w:r>
        <w:t>レシピカード</w:t>
      </w:r>
      <w:r>
        <w:br/>
        <w:t xml:space="preserve">- </w:t>
      </w:r>
      <w:r>
        <w:t>内容：</w:t>
      </w:r>
      <w:r>
        <w:br/>
        <w:t xml:space="preserve">  - </w:t>
      </w:r>
      <w:r>
        <w:t>各日の朝・昼・夜メニュー</w:t>
      </w:r>
      <w:r>
        <w:br/>
        <w:t xml:space="preserve">  - 30</w:t>
      </w:r>
      <w:r>
        <w:t>品目の配分表</w:t>
      </w:r>
      <w:r>
        <w:br/>
        <w:t xml:space="preserve">  - </w:t>
      </w:r>
      <w:r>
        <w:t>調理時間と難易度</w:t>
      </w:r>
      <w:r>
        <w:br/>
        <w:t xml:space="preserve">  - </w:t>
      </w:r>
      <w:r>
        <w:t>作り置き可能なメニュー表示</w:t>
      </w:r>
      <w:r>
        <w:br/>
        <w:t xml:space="preserve">- </w:t>
      </w:r>
      <w:r>
        <w:t>付属：買い物リスト統合版、調理動画</w:t>
      </w:r>
      <w:r>
        <w:t>QR</w:t>
      </w:r>
      <w:r>
        <w:t>コード</w:t>
      </w:r>
    </w:p>
    <w:p w14:paraId="0F2B5429" w14:textId="77777777" w:rsidR="00475BC0" w:rsidRDefault="00000000">
      <w:r>
        <w:rPr>
          <w:b/>
        </w:rPr>
        <w:t>期待効果</w:t>
      </w:r>
      <w:r>
        <w:br/>
        <w:t>- DL</w:t>
      </w:r>
      <w:r>
        <w:t>率：</w:t>
      </w:r>
      <w:r>
        <w:t>3.5%</w:t>
      </w:r>
      <w:r>
        <w:br/>
        <w:t>- DL</w:t>
      </w:r>
      <w:r>
        <w:t>後の動画再視聴率：</w:t>
      </w:r>
      <w:r>
        <w:t>45%</w:t>
      </w:r>
      <w:r>
        <w:br/>
        <w:t xml:space="preserve">- </w:t>
      </w:r>
      <w:r>
        <w:t>メール登録転換率：</w:t>
      </w:r>
      <w:r>
        <w:t>25%</w:t>
      </w:r>
    </w:p>
    <w:p w14:paraId="0C4871A7" w14:textId="77777777" w:rsidR="00475BC0" w:rsidRDefault="00000000">
      <w:pPr>
        <w:pStyle w:val="4"/>
      </w:pPr>
      <w:r>
        <w:t>夫婦・家計シリーズ</w:t>
      </w:r>
    </w:p>
    <w:p w14:paraId="523CD574" w14:textId="77777777" w:rsidR="00475BC0" w:rsidRDefault="00000000">
      <w:r>
        <w:rPr>
          <w:b/>
        </w:rPr>
        <w:t>資料</w:t>
      </w:r>
      <w:r>
        <w:rPr>
          <w:b/>
        </w:rPr>
        <w:t>3</w:t>
      </w:r>
      <w:r>
        <w:rPr>
          <w:b/>
        </w:rPr>
        <w:t>：財布一元化設計シート</w:t>
      </w:r>
      <w:r>
        <w:br/>
        <w:t xml:space="preserve">- </w:t>
      </w:r>
      <w:r>
        <w:t>形式：</w:t>
      </w:r>
      <w:r>
        <w:t>Excel</w:t>
      </w:r>
      <w:r>
        <w:t>（</w:t>
      </w:r>
      <w:r>
        <w:t>3</w:t>
      </w:r>
      <w:r>
        <w:t>シート）</w:t>
      </w:r>
      <w:r>
        <w:t>+ PDF</w:t>
      </w:r>
      <w:r>
        <w:t>解説書</w:t>
      </w:r>
      <w:r>
        <w:br/>
        <w:t xml:space="preserve">- </w:t>
      </w:r>
      <w:r>
        <w:t>内容：</w:t>
      </w:r>
      <w:r>
        <w:br/>
        <w:t xml:space="preserve">  - Sheet 1</w:t>
      </w:r>
      <w:r>
        <w:t>：現状把握（収入</w:t>
      </w:r>
      <w:r>
        <w:t>/</w:t>
      </w:r>
      <w:r>
        <w:t>支出</w:t>
      </w:r>
      <w:r>
        <w:t>/</w:t>
      </w:r>
      <w:r>
        <w:t>口座の棚卸し）</w:t>
      </w:r>
      <w:r>
        <w:br/>
        <w:t xml:space="preserve">  - Sheet 2</w:t>
      </w:r>
      <w:r>
        <w:t>：</w:t>
      </w:r>
      <w:r>
        <w:t>3</w:t>
      </w:r>
      <w:r>
        <w:t>口座設計（生活費</w:t>
      </w:r>
      <w:r>
        <w:t>/</w:t>
      </w:r>
      <w:r>
        <w:t>貯蓄</w:t>
      </w:r>
      <w:r>
        <w:t>/</w:t>
      </w:r>
      <w:r>
        <w:t>個人の配分）</w:t>
      </w:r>
      <w:r>
        <w:br/>
        <w:t xml:space="preserve">  - Sheet 3</w:t>
      </w:r>
      <w:r>
        <w:t>：合意プロトコル（話し合いの進め方）</w:t>
      </w:r>
      <w:r>
        <w:br/>
        <w:t xml:space="preserve">- </w:t>
      </w:r>
      <w:r>
        <w:t>付属：合意チェックリスト、口座開設ガイド、失敗例集</w:t>
      </w:r>
      <w:r>
        <w:br/>
        <w:t xml:space="preserve">- </w:t>
      </w:r>
      <w:r>
        <w:t>特徴：夫婦で同時記入できる共有版</w:t>
      </w:r>
    </w:p>
    <w:p w14:paraId="02D5AF6B" w14:textId="77777777" w:rsidR="00475BC0" w:rsidRDefault="00000000">
      <w:r>
        <w:rPr>
          <w:b/>
        </w:rPr>
        <w:t>資料</w:t>
      </w:r>
      <w:r>
        <w:rPr>
          <w:b/>
        </w:rPr>
        <w:t>4</w:t>
      </w:r>
      <w:r>
        <w:rPr>
          <w:b/>
        </w:rPr>
        <w:t>：家事タスク可視化表</w:t>
      </w:r>
      <w:r>
        <w:br/>
        <w:t xml:space="preserve">- </w:t>
      </w:r>
      <w:r>
        <w:t>形式：</w:t>
      </w:r>
      <w:r>
        <w:t>Excel</w:t>
      </w:r>
      <w:r>
        <w:t>（自動スコアリング）</w:t>
      </w:r>
      <w:r>
        <w:t>+ PDF</w:t>
      </w:r>
      <w:r>
        <w:br/>
        <w:t xml:space="preserve">- </w:t>
      </w:r>
      <w:r>
        <w:t>内容：</w:t>
      </w:r>
      <w:r>
        <w:br/>
        <w:t xml:space="preserve">  - </w:t>
      </w:r>
      <w:r>
        <w:t>家事タスク一覧（</w:t>
      </w:r>
      <w:r>
        <w:t>100</w:t>
      </w:r>
      <w:r>
        <w:t>項目）</w:t>
      </w:r>
      <w:r>
        <w:br/>
        <w:t xml:space="preserve">  - </w:t>
      </w:r>
      <w:r>
        <w:t>負担度スコア（時間</w:t>
      </w:r>
      <w:r>
        <w:t>×</w:t>
      </w:r>
      <w:r>
        <w:t>頻度</w:t>
      </w:r>
      <w:r>
        <w:t>×</w:t>
      </w:r>
      <w:r>
        <w:t>難易度）</w:t>
      </w:r>
      <w:r>
        <w:br/>
        <w:t xml:space="preserve">  - </w:t>
      </w:r>
      <w:r>
        <w:t>現状の分担入力</w:t>
      </w:r>
      <w:r>
        <w:t>→</w:t>
      </w:r>
      <w:r>
        <w:t>不均衡の自動表示</w:t>
      </w:r>
      <w:r>
        <w:br/>
        <w:t xml:space="preserve">  - </w:t>
      </w:r>
      <w:r>
        <w:t>調整案の自動生成</w:t>
      </w:r>
      <w:r>
        <w:br/>
        <w:t xml:space="preserve">- </w:t>
      </w:r>
      <w:r>
        <w:t>付属：話し合いスクリプト、調整事例集</w:t>
      </w:r>
    </w:p>
    <w:p w14:paraId="5AB73B0A" w14:textId="77777777" w:rsidR="00475BC0" w:rsidRDefault="00000000">
      <w:r>
        <w:rPr>
          <w:b/>
        </w:rPr>
        <w:t>資料</w:t>
      </w:r>
      <w:r>
        <w:rPr>
          <w:b/>
        </w:rPr>
        <w:t>5</w:t>
      </w:r>
      <w:r>
        <w:rPr>
          <w:b/>
        </w:rPr>
        <w:t>：ローン影響計算表</w:t>
      </w:r>
      <w:r>
        <w:br/>
        <w:t xml:space="preserve">- </w:t>
      </w:r>
      <w:r>
        <w:t>形式：</w:t>
      </w:r>
      <w:r>
        <w:t>Excel</w:t>
      </w:r>
      <w:r>
        <w:t>（自動計算）</w:t>
      </w:r>
      <w:r>
        <w:br/>
        <w:t xml:space="preserve">- </w:t>
      </w:r>
      <w:r>
        <w:t>内容：</w:t>
      </w:r>
      <w:r>
        <w:br/>
        <w:t xml:space="preserve">  - </w:t>
      </w:r>
      <w:r>
        <w:t>現在のローン条件入力</w:t>
      </w:r>
      <w:r>
        <w:br/>
        <w:t xml:space="preserve">  - </w:t>
      </w:r>
      <w:r>
        <w:t>金利変動シミュレーション（</w:t>
      </w:r>
      <w:r>
        <w:t>0.25%</w:t>
      </w:r>
      <w:r>
        <w:t>刻み）</w:t>
      </w:r>
      <w:r>
        <w:br/>
      </w:r>
      <w:r>
        <w:lastRenderedPageBreak/>
        <w:t xml:space="preserve">  - </w:t>
      </w:r>
      <w:r>
        <w:t>月々の増額と総返済額の変化</w:t>
      </w:r>
      <w:r>
        <w:br/>
        <w:t xml:space="preserve">  - </w:t>
      </w:r>
      <w:r>
        <w:t>借り換え判断チャート</w:t>
      </w:r>
      <w:r>
        <w:br/>
        <w:t xml:space="preserve">- </w:t>
      </w:r>
      <w:r>
        <w:t>付属：借り換え手続きガイド、金融機関比較表</w:t>
      </w:r>
    </w:p>
    <w:p w14:paraId="4260DE0E" w14:textId="77777777" w:rsidR="00475BC0" w:rsidRDefault="00000000">
      <w:r>
        <w:rPr>
          <w:b/>
        </w:rPr>
        <w:t>期待効果</w:t>
      </w:r>
      <w:r>
        <w:br/>
        <w:t>- DL</w:t>
      </w:r>
      <w:r>
        <w:t>率：</w:t>
      </w:r>
      <w:r>
        <w:t>4.0%</w:t>
      </w:r>
      <w:r>
        <w:br/>
        <w:t>- DL</w:t>
      </w:r>
      <w:r>
        <w:t>後のコメント投稿率：</w:t>
      </w:r>
      <w:r>
        <w:t>8%</w:t>
      </w:r>
      <w:r>
        <w:t>（実践報告）</w:t>
      </w:r>
      <w:r>
        <w:br/>
        <w:t xml:space="preserve">- </w:t>
      </w:r>
      <w:r>
        <w:t>有料コンサル問い合わせ転換率：</w:t>
      </w:r>
      <w:r>
        <w:t>0.5%</w:t>
      </w:r>
    </w:p>
    <w:p w14:paraId="19338D64" w14:textId="77777777" w:rsidR="00475BC0" w:rsidRDefault="00000000">
      <w:pPr>
        <w:pStyle w:val="4"/>
      </w:pPr>
      <w:r>
        <w:t>地方創生シリーズ</w:t>
      </w:r>
    </w:p>
    <w:p w14:paraId="69C3E1AF" w14:textId="77777777" w:rsidR="00475BC0" w:rsidRDefault="00000000">
      <w:r>
        <w:rPr>
          <w:b/>
        </w:rPr>
        <w:t>資料</w:t>
      </w:r>
      <w:r>
        <w:rPr>
          <w:b/>
        </w:rPr>
        <w:t>6</w:t>
      </w:r>
      <w:r>
        <w:rPr>
          <w:b/>
        </w:rPr>
        <w:t>：小倉城再現</w:t>
      </w:r>
      <w:r>
        <w:rPr>
          <w:b/>
        </w:rPr>
        <w:t>MAP</w:t>
      </w:r>
      <w:r>
        <w:br/>
        <w:t xml:space="preserve">- </w:t>
      </w:r>
      <w:r>
        <w:t>形式：</w:t>
      </w:r>
      <w:r>
        <w:t>PDF</w:t>
      </w:r>
      <w:r>
        <w:t>（</w:t>
      </w:r>
      <w:r>
        <w:t>4</w:t>
      </w:r>
      <w:r>
        <w:t>ページ）</w:t>
      </w:r>
      <w:r>
        <w:t>+ Google</w:t>
      </w:r>
      <w:r>
        <w:t>マップリンク</w:t>
      </w:r>
      <w:r>
        <w:br/>
        <w:t xml:space="preserve">- </w:t>
      </w:r>
      <w:r>
        <w:t>内容：</w:t>
      </w:r>
      <w:r>
        <w:br/>
        <w:t xml:space="preserve">  - Page 1</w:t>
      </w:r>
      <w:r>
        <w:t>：全体</w:t>
      </w:r>
      <w:r>
        <w:t>MAP</w:t>
      </w:r>
      <w:r>
        <w:t>（アクセス</w:t>
      </w:r>
      <w:r>
        <w:t>/</w:t>
      </w:r>
      <w:r>
        <w:t>駐車場</w:t>
      </w:r>
      <w:r>
        <w:t>/</w:t>
      </w:r>
      <w:r>
        <w:t>所要時間）</w:t>
      </w:r>
      <w:r>
        <w:br/>
        <w:t xml:space="preserve">  - Page 2</w:t>
      </w:r>
      <w:r>
        <w:t>：予約先リスト（電話</w:t>
      </w:r>
      <w:r>
        <w:t>/Web/QR</w:t>
      </w:r>
      <w:r>
        <w:t>コード）</w:t>
      </w:r>
      <w:r>
        <w:br/>
        <w:t xml:space="preserve">  - Page 3</w:t>
      </w:r>
      <w:r>
        <w:t>：費用明細（入場料</w:t>
      </w:r>
      <w:r>
        <w:t>/</w:t>
      </w:r>
      <w:r>
        <w:t>体験料</w:t>
      </w:r>
      <w:r>
        <w:t>/</w:t>
      </w:r>
      <w:r>
        <w:t>食事</w:t>
      </w:r>
      <w:r>
        <w:t>/</w:t>
      </w:r>
      <w:r>
        <w:t>交通）</w:t>
      </w:r>
      <w:r>
        <w:br/>
        <w:t xml:space="preserve">  - Page 4</w:t>
      </w:r>
      <w:r>
        <w:t>：注意事項（撮影可否</w:t>
      </w:r>
      <w:r>
        <w:t>/</w:t>
      </w:r>
      <w:r>
        <w:t>服装</w:t>
      </w:r>
      <w:r>
        <w:t>/</w:t>
      </w:r>
      <w:r>
        <w:t>持ち物</w:t>
      </w:r>
      <w:r>
        <w:t>/</w:t>
      </w:r>
      <w:r>
        <w:t>代替案）</w:t>
      </w:r>
      <w:r>
        <w:br/>
        <w:t xml:space="preserve">- </w:t>
      </w:r>
      <w:r>
        <w:t>付属：周辺観光スポット、宿泊施設リスト</w:t>
      </w:r>
    </w:p>
    <w:p w14:paraId="1AB5E4CC" w14:textId="77777777" w:rsidR="00475BC0" w:rsidRDefault="00000000">
      <w:r>
        <w:rPr>
          <w:b/>
        </w:rPr>
        <w:t>期待効果</w:t>
      </w:r>
      <w:r>
        <w:br/>
        <w:t>- DL</w:t>
      </w:r>
      <w:r>
        <w:t>率：</w:t>
      </w:r>
      <w:r>
        <w:t>3.0%</w:t>
      </w:r>
      <w:r>
        <w:br/>
        <w:t xml:space="preserve">- </w:t>
      </w:r>
      <w:r>
        <w:t>実際の訪問報告率：</w:t>
      </w:r>
      <w:r>
        <w:t>5%</w:t>
      </w:r>
      <w:r>
        <w:br/>
        <w:t xml:space="preserve">- </w:t>
      </w:r>
      <w:r>
        <w:t>観光協会からの問い合わせ</w:t>
      </w:r>
    </w:p>
    <w:p w14:paraId="4F172101" w14:textId="77777777" w:rsidR="00475BC0" w:rsidRDefault="00000000">
      <w:pPr>
        <w:pStyle w:val="4"/>
      </w:pPr>
      <w:r>
        <w:t>B2B</w:t>
      </w:r>
      <w:r>
        <w:t>シリーズ</w:t>
      </w:r>
    </w:p>
    <w:p w14:paraId="4559F45C" w14:textId="77777777" w:rsidR="00475BC0" w:rsidRDefault="00000000">
      <w:r>
        <w:rPr>
          <w:b/>
        </w:rPr>
        <w:t>資料</w:t>
      </w:r>
      <w:r>
        <w:rPr>
          <w:b/>
        </w:rPr>
        <w:t>7</w:t>
      </w:r>
      <w:r>
        <w:rPr>
          <w:b/>
        </w:rPr>
        <w:t>：意思決定者マップテンプレート</w:t>
      </w:r>
      <w:r>
        <w:br/>
        <w:t xml:space="preserve">- </w:t>
      </w:r>
      <w:r>
        <w:t>形式：</w:t>
      </w:r>
      <w:r>
        <w:t>Excel</w:t>
      </w:r>
      <w:r>
        <w:t>（</w:t>
      </w:r>
      <w:r>
        <w:t>3</w:t>
      </w:r>
      <w:r>
        <w:t>シート）</w:t>
      </w:r>
      <w:r>
        <w:t>+ PowerPoint</w:t>
      </w:r>
      <w:r>
        <w:t>（提案用）</w:t>
      </w:r>
      <w:r>
        <w:br/>
        <w:t xml:space="preserve">- </w:t>
      </w:r>
      <w:r>
        <w:t>内容：</w:t>
      </w:r>
      <w:r>
        <w:br/>
        <w:t xml:space="preserve">  - Sheet 1</w:t>
      </w:r>
      <w:r>
        <w:t>：組織図作成（役職</w:t>
      </w:r>
      <w:r>
        <w:t>/</w:t>
      </w:r>
      <w:r>
        <w:t>権限</w:t>
      </w:r>
      <w:r>
        <w:t>/</w:t>
      </w:r>
      <w:r>
        <w:t>関心事の整理）</w:t>
      </w:r>
      <w:r>
        <w:br/>
        <w:t xml:space="preserve">  - Sheet 2</w:t>
      </w:r>
      <w:r>
        <w:t>：反論パターン分析（</w:t>
      </w:r>
      <w:r>
        <w:t>5</w:t>
      </w:r>
      <w:r>
        <w:t>類型</w:t>
      </w:r>
      <w:r>
        <w:t>×</w:t>
      </w:r>
      <w:r>
        <w:t>対処法）</w:t>
      </w:r>
      <w:r>
        <w:br/>
        <w:t xml:space="preserve">  - Sheet 3</w:t>
      </w:r>
      <w:r>
        <w:t>：アプローチ計画（順序</w:t>
      </w:r>
      <w:r>
        <w:t>/</w:t>
      </w:r>
      <w:r>
        <w:t>タイミング</w:t>
      </w:r>
      <w:r>
        <w:t>/</w:t>
      </w:r>
      <w:r>
        <w:t>メッセージ）</w:t>
      </w:r>
      <w:r>
        <w:br/>
        <w:t xml:space="preserve">- </w:t>
      </w:r>
      <w:r>
        <w:t>付属：記入例（</w:t>
      </w:r>
      <w:r>
        <w:t>3</w:t>
      </w:r>
      <w:r>
        <w:t>業種）、商談シナリオ、よくある質問集</w:t>
      </w:r>
    </w:p>
    <w:p w14:paraId="270054D3" w14:textId="77777777" w:rsidR="00475BC0" w:rsidRDefault="00000000">
      <w:r>
        <w:rPr>
          <w:b/>
        </w:rPr>
        <w:t>資料</w:t>
      </w:r>
      <w:r>
        <w:rPr>
          <w:b/>
        </w:rPr>
        <w:t>8</w:t>
      </w:r>
      <w:r>
        <w:rPr>
          <w:b/>
        </w:rPr>
        <w:t>：提案書テンプレート</w:t>
      </w:r>
      <w:r>
        <w:br/>
        <w:t xml:space="preserve">- </w:t>
      </w:r>
      <w:r>
        <w:t>形式：</w:t>
      </w:r>
      <w:r>
        <w:t>PowerPoint</w:t>
      </w:r>
      <w:r>
        <w:t>（</w:t>
      </w:r>
      <w:r>
        <w:t>20</w:t>
      </w:r>
      <w:r>
        <w:t>スライド）</w:t>
      </w:r>
      <w:r>
        <w:t>+ Word</w:t>
      </w:r>
      <w:r>
        <w:t>解説書</w:t>
      </w:r>
      <w:r>
        <w:br/>
        <w:t xml:space="preserve">- </w:t>
      </w:r>
      <w:r>
        <w:t>内容：</w:t>
      </w:r>
      <w:r>
        <w:br/>
        <w:t xml:space="preserve">  - </w:t>
      </w:r>
      <w:r>
        <w:t>経営者向け構成（</w:t>
      </w:r>
      <w:r>
        <w:t>5</w:t>
      </w:r>
      <w:r>
        <w:t>分で決裁される構成）</w:t>
      </w:r>
      <w:r>
        <w:br/>
        <w:t xml:space="preserve">  - </w:t>
      </w:r>
      <w:r>
        <w:t>各スライドの記入ガイド</w:t>
      </w:r>
      <w:r>
        <w:br/>
        <w:t xml:space="preserve">  - </w:t>
      </w:r>
      <w:r>
        <w:t>良い例・悪い例の比較</w:t>
      </w:r>
      <w:r>
        <w:br/>
        <w:t xml:space="preserve">- </w:t>
      </w:r>
      <w:r>
        <w:t>付属：業種別カスタマイズ例、チェックリスト</w:t>
      </w:r>
    </w:p>
    <w:p w14:paraId="52C2EF9A" w14:textId="77777777" w:rsidR="00475BC0" w:rsidRDefault="00000000">
      <w:r>
        <w:rPr>
          <w:b/>
        </w:rPr>
        <w:lastRenderedPageBreak/>
        <w:t>資料</w:t>
      </w:r>
      <w:r>
        <w:rPr>
          <w:b/>
        </w:rPr>
        <w:t>9</w:t>
      </w:r>
      <w:r>
        <w:rPr>
          <w:b/>
        </w:rPr>
        <w:t>：</w:t>
      </w:r>
      <w:r>
        <w:rPr>
          <w:b/>
        </w:rPr>
        <w:t>AI</w:t>
      </w:r>
      <w:r>
        <w:rPr>
          <w:b/>
        </w:rPr>
        <w:t>営業プロンプト集</w:t>
      </w:r>
      <w:r>
        <w:br/>
        <w:t xml:space="preserve">- </w:t>
      </w:r>
      <w:r>
        <w:t>形式：</w:t>
      </w:r>
      <w:r>
        <w:t>PDF</w:t>
      </w:r>
      <w:r>
        <w:t>（</w:t>
      </w:r>
      <w:r>
        <w:t>30</w:t>
      </w:r>
      <w:r>
        <w:t>ページ）</w:t>
      </w:r>
      <w:r>
        <w:t>+ Notion</w:t>
      </w:r>
      <w:r>
        <w:t>共有ページ</w:t>
      </w:r>
      <w:r>
        <w:br/>
        <w:t xml:space="preserve">- </w:t>
      </w:r>
      <w:r>
        <w:t>内容：</w:t>
      </w:r>
      <w:r>
        <w:br/>
        <w:t xml:space="preserve">  - 1</w:t>
      </w:r>
      <w:r>
        <w:t>日</w:t>
      </w:r>
      <w:r>
        <w:t>1</w:t>
      </w:r>
      <w:r>
        <w:t>プロンプト</w:t>
      </w:r>
      <w:r>
        <w:t>×30</w:t>
      </w:r>
      <w:r>
        <w:t>日分</w:t>
      </w:r>
      <w:r>
        <w:br/>
        <w:t xml:space="preserve">  - </w:t>
      </w:r>
      <w:r>
        <w:t>各プロンプトの使い方と実例</w:t>
      </w:r>
      <w:r>
        <w:br/>
        <w:t xml:space="preserve">  - </w:t>
      </w:r>
      <w:r>
        <w:t>カスタマイズ方法</w:t>
      </w:r>
      <w:r>
        <w:br/>
        <w:t xml:space="preserve">  - </w:t>
      </w:r>
      <w:r>
        <w:t>よくある失敗とデバッグ</w:t>
      </w:r>
      <w:r>
        <w:br/>
        <w:t xml:space="preserve">- </w:t>
      </w:r>
      <w:r>
        <w:t>付属：案件進行ワークフロー、成果測定シート</w:t>
      </w:r>
    </w:p>
    <w:p w14:paraId="1B6ED5B1" w14:textId="77777777" w:rsidR="00475BC0" w:rsidRDefault="00000000">
      <w:r>
        <w:rPr>
          <w:b/>
        </w:rPr>
        <w:t>期待効果</w:t>
      </w:r>
      <w:r>
        <w:br/>
        <w:t>- DL</w:t>
      </w:r>
      <w:r>
        <w:t>率：</w:t>
      </w:r>
      <w:r>
        <w:t>3.0%</w:t>
      </w:r>
      <w:r>
        <w:br/>
        <w:t xml:space="preserve">- </w:t>
      </w:r>
      <w:r>
        <w:t>企業研修への展開：年間</w:t>
      </w:r>
      <w:r>
        <w:t>5</w:t>
      </w:r>
      <w:r>
        <w:t>社</w:t>
      </w:r>
      <w:r>
        <w:br/>
        <w:t xml:space="preserve">- </w:t>
      </w:r>
      <w:r>
        <w:t>有料コンサル転換率：</w:t>
      </w:r>
      <w:r>
        <w:t>1.0%</w:t>
      </w:r>
    </w:p>
    <w:p w14:paraId="0608AC9D" w14:textId="77777777" w:rsidR="00475BC0" w:rsidRDefault="00000000">
      <w:pPr>
        <w:pStyle w:val="31"/>
      </w:pPr>
      <w:r>
        <w:t xml:space="preserve">3.3 </w:t>
      </w:r>
      <w:r>
        <w:t>ファネル設計</w:t>
      </w:r>
    </w:p>
    <w:p w14:paraId="15D2B730" w14:textId="77777777" w:rsidR="00475BC0" w:rsidRDefault="00000000">
      <w:pPr>
        <w:pStyle w:val="4"/>
      </w:pPr>
      <w:r>
        <w:t>3</w:t>
      </w:r>
      <w:r>
        <w:t>段階ファネル</w:t>
      </w:r>
    </w:p>
    <w:p w14:paraId="4FCA7019" w14:textId="77777777" w:rsidR="00475BC0" w:rsidRDefault="00000000">
      <w:r>
        <w:rPr>
          <w:b/>
        </w:rPr>
        <w:t>Stage 1</w:t>
      </w:r>
      <w:r>
        <w:rPr>
          <w:b/>
        </w:rPr>
        <w:t>：認知・興味（ショート</w:t>
      </w:r>
      <w:r>
        <w:rPr>
          <w:b/>
        </w:rPr>
        <w:t>/</w:t>
      </w:r>
      <w:r>
        <w:rPr>
          <w:b/>
        </w:rPr>
        <w:t>長尺）</w:t>
      </w:r>
      <w:r>
        <w:br/>
        <w:t xml:space="preserve">- </w:t>
      </w:r>
      <w:r>
        <w:t>目的：チャンネル認知、テーマへの興味喚起</w:t>
      </w:r>
      <w:r>
        <w:br/>
        <w:t xml:space="preserve">- </w:t>
      </w:r>
      <w:r>
        <w:t>指標：再生回数、</w:t>
      </w:r>
      <w:r>
        <w:t>CTR</w:t>
      </w:r>
      <w:r>
        <w:t>、視聴維持率</w:t>
      </w:r>
      <w:r>
        <w:br/>
        <w:t xml:space="preserve">- </w:t>
      </w:r>
      <w:r>
        <w:t>施策：</w:t>
      </w:r>
      <w:r>
        <w:br/>
        <w:t xml:space="preserve">  - </w:t>
      </w:r>
      <w:r>
        <w:t>ショート週</w:t>
      </w:r>
      <w:r>
        <w:t>5</w:t>
      </w:r>
      <w:r>
        <w:t>本（各シリーズから分散）</w:t>
      </w:r>
      <w:r>
        <w:br/>
        <w:t xml:space="preserve">  - </w:t>
      </w:r>
      <w:r>
        <w:t>長尺週</w:t>
      </w:r>
      <w:r>
        <w:t>3</w:t>
      </w:r>
      <w:r>
        <w:t>本（メインコンテンツ）</w:t>
      </w:r>
      <w:r>
        <w:br/>
        <w:t xml:space="preserve">  - </w:t>
      </w:r>
      <w:r>
        <w:t>サムネ・タイトル最適化</w:t>
      </w:r>
    </w:p>
    <w:p w14:paraId="243B49BF" w14:textId="77777777" w:rsidR="00475BC0" w:rsidRDefault="00000000">
      <w:r>
        <w:rPr>
          <w:b/>
        </w:rPr>
        <w:t>Stage 2</w:t>
      </w:r>
      <w:r>
        <w:rPr>
          <w:b/>
        </w:rPr>
        <w:t>：理解・信頼（</w:t>
      </w:r>
      <w:r>
        <w:rPr>
          <w:b/>
        </w:rPr>
        <w:t>DL</w:t>
      </w:r>
      <w:r>
        <w:rPr>
          <w:b/>
        </w:rPr>
        <w:t>資料）</w:t>
      </w:r>
      <w:r>
        <w:br/>
        <w:t xml:space="preserve">- </w:t>
      </w:r>
      <w:r>
        <w:t>目的：実践意欲の醸成、チャンネルへの信頼構築</w:t>
      </w:r>
      <w:r>
        <w:br/>
        <w:t xml:space="preserve">- </w:t>
      </w:r>
      <w:r>
        <w:t>指標：</w:t>
      </w:r>
      <w:r>
        <w:t>DL</w:t>
      </w:r>
      <w:r>
        <w:t>率、</w:t>
      </w:r>
      <w:r>
        <w:t>DL</w:t>
      </w:r>
      <w:r>
        <w:t>後の再視聴率、コメント投稿率</w:t>
      </w:r>
      <w:r>
        <w:br/>
        <w:t xml:space="preserve">- </w:t>
      </w:r>
      <w:r>
        <w:t>施策：</w:t>
      </w:r>
      <w:r>
        <w:br/>
        <w:t xml:space="preserve">  - </w:t>
      </w:r>
      <w:r>
        <w:t>全動画に</w:t>
      </w:r>
      <w:r>
        <w:t>DL</w:t>
      </w:r>
      <w:r>
        <w:t>資料設定</w:t>
      </w:r>
      <w:r>
        <w:br/>
        <w:t xml:space="preserve">  - </w:t>
      </w:r>
      <w:r>
        <w:t>資料の質的担保（即実践可能性）</w:t>
      </w:r>
      <w:r>
        <w:br/>
        <w:t xml:space="preserve">  - DL</w:t>
      </w:r>
      <w:r>
        <w:t>後のフォローアップメール</w:t>
      </w:r>
    </w:p>
    <w:p w14:paraId="1188F5FD" w14:textId="77777777" w:rsidR="00475BC0" w:rsidRDefault="00000000">
      <w:r>
        <w:rPr>
          <w:b/>
        </w:rPr>
        <w:t>Stage 3</w:t>
      </w:r>
      <w:r>
        <w:rPr>
          <w:b/>
        </w:rPr>
        <w:t>：定着・拡散（コミュニティ</w:t>
      </w:r>
      <w:r>
        <w:rPr>
          <w:b/>
        </w:rPr>
        <w:t>/</w:t>
      </w:r>
      <w:r>
        <w:rPr>
          <w:b/>
        </w:rPr>
        <w:t>メール）</w:t>
      </w:r>
      <w:r>
        <w:br/>
        <w:t xml:space="preserve">- </w:t>
      </w:r>
      <w:r>
        <w:t>目的：継続視聴、コミュニティ参加、口コミ拡散</w:t>
      </w:r>
      <w:r>
        <w:br/>
        <w:t xml:space="preserve">- </w:t>
      </w:r>
      <w:r>
        <w:t>指標：メール登録率、コミュニティ投稿率、シェア率</w:t>
      </w:r>
      <w:r>
        <w:br/>
        <w:t xml:space="preserve">- </w:t>
      </w:r>
      <w:r>
        <w:t>施策：</w:t>
      </w:r>
      <w:r>
        <w:br/>
        <w:t xml:space="preserve">  - </w:t>
      </w:r>
      <w:r>
        <w:t>メール登録特典（上級資料）</w:t>
      </w:r>
      <w:r>
        <w:br/>
        <w:t xml:space="preserve">  - </w:t>
      </w:r>
      <w:r>
        <w:t>コミュニティ限定</w:t>
      </w:r>
      <w:r>
        <w:t>Q&amp;A</w:t>
      </w:r>
      <w:r>
        <w:br/>
        <w:t xml:space="preserve">  - </w:t>
      </w:r>
      <w:r>
        <w:t>実践報告の紹介（動画</w:t>
      </w:r>
      <w:r>
        <w:t>/</w:t>
      </w:r>
      <w:r>
        <w:t>投稿）</w:t>
      </w:r>
    </w:p>
    <w:p w14:paraId="4E5196F8" w14:textId="77777777" w:rsidR="00475BC0" w:rsidRDefault="00000000">
      <w:pPr>
        <w:pStyle w:val="4"/>
      </w:pPr>
      <w:r>
        <w:lastRenderedPageBreak/>
        <w:t>導線設計</w:t>
      </w:r>
    </w:p>
    <w:p w14:paraId="2B197A71" w14:textId="77777777" w:rsidR="00475BC0" w:rsidRDefault="00000000">
      <w:r>
        <w:rPr>
          <w:b/>
        </w:rPr>
        <w:t>ショート</w:t>
      </w:r>
      <w:r>
        <w:rPr>
          <w:b/>
        </w:rPr>
        <w:t>→</w:t>
      </w:r>
      <w:r>
        <w:rPr>
          <w:b/>
        </w:rPr>
        <w:t>長尺</w:t>
      </w:r>
      <w:r>
        <w:br/>
        <w:t xml:space="preserve">- </w:t>
      </w:r>
      <w:r>
        <w:t>ショート終了画面：固定フッター「詳しくは本編で」</w:t>
      </w:r>
      <w:r>
        <w:br/>
        <w:t xml:space="preserve">- </w:t>
      </w:r>
      <w:r>
        <w:t>ショート説明欄：長尺へのリンク（冒頭）</w:t>
      </w:r>
      <w:r>
        <w:br/>
        <w:t xml:space="preserve">- </w:t>
      </w:r>
      <w:r>
        <w:t>ショートコメント：ピン留めで長尺誘導</w:t>
      </w:r>
      <w:r>
        <w:br/>
        <w:t xml:space="preserve">- </w:t>
      </w:r>
      <w:r>
        <w:t>目標遷移率：</w:t>
      </w:r>
      <w:r>
        <w:t>4%</w:t>
      </w:r>
    </w:p>
    <w:p w14:paraId="0B7B0C6F" w14:textId="77777777" w:rsidR="00475BC0" w:rsidRDefault="00000000">
      <w:r>
        <w:rPr>
          <w:b/>
        </w:rPr>
        <w:t>長尺</w:t>
      </w:r>
      <w:r>
        <w:rPr>
          <w:b/>
        </w:rPr>
        <w:t>→DL</w:t>
      </w:r>
      <w:r>
        <w:br/>
        <w:t xml:space="preserve">- </w:t>
      </w:r>
      <w:r>
        <w:t>動画内</w:t>
      </w:r>
      <w:r>
        <w:t>CTA</w:t>
      </w:r>
      <w:r>
        <w:t>：冒頭（予告）、中盤（使用例）、終盤（詳細案内）の</w:t>
      </w:r>
      <w:r>
        <w:t>3</w:t>
      </w:r>
      <w:r>
        <w:t>回</w:t>
      </w:r>
      <w:r>
        <w:br/>
        <w:t xml:space="preserve">- </w:t>
      </w:r>
      <w:r>
        <w:t>説明欄：</w:t>
      </w:r>
      <w:r>
        <w:t>DL</w:t>
      </w:r>
      <w:r>
        <w:t>リンクを最上部に配置</w:t>
      </w:r>
      <w:r>
        <w:br/>
        <w:t xml:space="preserve">- </w:t>
      </w:r>
      <w:r>
        <w:t>ピン留めコメント：</w:t>
      </w:r>
      <w:r>
        <w:t>DL</w:t>
      </w:r>
      <w:r>
        <w:t>リンク＋記入所要時間</w:t>
      </w:r>
      <w:r>
        <w:br/>
        <w:t xml:space="preserve">- </w:t>
      </w:r>
      <w:r>
        <w:t>目標</w:t>
      </w:r>
      <w:r>
        <w:t>DL</w:t>
      </w:r>
      <w:r>
        <w:t>率：</w:t>
      </w:r>
      <w:r>
        <w:t>3.5%</w:t>
      </w:r>
    </w:p>
    <w:p w14:paraId="0A98A777" w14:textId="77777777" w:rsidR="00475BC0" w:rsidRDefault="00000000">
      <w:r>
        <w:rPr>
          <w:b/>
        </w:rPr>
        <w:t>DL→</w:t>
      </w:r>
      <w:r>
        <w:rPr>
          <w:b/>
        </w:rPr>
        <w:t>メール登録</w:t>
      </w:r>
      <w:r>
        <w:br/>
        <w:t>- DL</w:t>
      </w:r>
      <w:r>
        <w:t>ページ：メール登録で上級版提供</w:t>
      </w:r>
      <w:r>
        <w:br/>
        <w:t xml:space="preserve">- </w:t>
      </w:r>
      <w:r>
        <w:t>フォローアップメール：</w:t>
      </w:r>
      <w:r>
        <w:t>3</w:t>
      </w:r>
      <w:r>
        <w:t>日後に関連動画紹介</w:t>
      </w:r>
      <w:r>
        <w:br/>
        <w:t xml:space="preserve">- </w:t>
      </w:r>
      <w:r>
        <w:t>目標登録率：</w:t>
      </w:r>
      <w:r>
        <w:t>25%</w:t>
      </w:r>
    </w:p>
    <w:p w14:paraId="1D5D28FE" w14:textId="77777777" w:rsidR="00475BC0" w:rsidRDefault="00000000">
      <w:r>
        <w:rPr>
          <w:b/>
        </w:rPr>
        <w:t>メール</w:t>
      </w:r>
      <w:r>
        <w:rPr>
          <w:b/>
        </w:rPr>
        <w:t>→</w:t>
      </w:r>
      <w:r>
        <w:rPr>
          <w:b/>
        </w:rPr>
        <w:t>コミュニティ</w:t>
      </w:r>
      <w:r>
        <w:br/>
        <w:t xml:space="preserve">- </w:t>
      </w:r>
      <w:r>
        <w:t>メール：コミュニティ限定</w:t>
      </w:r>
      <w:r>
        <w:t>Q&amp;A</w:t>
      </w:r>
      <w:r>
        <w:t>の告知</w:t>
      </w:r>
      <w:r>
        <w:br/>
        <w:t xml:space="preserve">- </w:t>
      </w:r>
      <w:r>
        <w:t>コミュニティ：実践報告の投稿促進</w:t>
      </w:r>
      <w:r>
        <w:br/>
        <w:t xml:space="preserve">- </w:t>
      </w:r>
      <w:r>
        <w:t>目標参加率：</w:t>
      </w:r>
      <w:r>
        <w:t>15%</w:t>
      </w:r>
    </w:p>
    <w:p w14:paraId="19FA6AEC" w14:textId="77777777" w:rsidR="00475BC0" w:rsidRDefault="00000000">
      <w:pPr>
        <w:pStyle w:val="4"/>
      </w:pPr>
      <w:r>
        <w:t>ファネル全体の期待効果</w:t>
      </w:r>
    </w:p>
    <w:p w14:paraId="36E4A0A0" w14:textId="77777777" w:rsidR="00475BC0" w:rsidRDefault="00000000">
      <w:r>
        <w:rPr>
          <w:b/>
        </w:rPr>
        <w:t>90</w:t>
      </w:r>
      <w:r>
        <w:rPr>
          <w:b/>
        </w:rPr>
        <w:t>日後の累計（シミュレーション）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6F48AE3F" w14:textId="77777777">
        <w:tc>
          <w:tcPr>
            <w:tcW w:w="2160" w:type="dxa"/>
          </w:tcPr>
          <w:p w14:paraId="7BF2D923" w14:textId="77777777" w:rsidR="00475BC0" w:rsidRDefault="00000000">
            <w:r>
              <w:rPr>
                <w:b/>
              </w:rPr>
              <w:t>Stage</w:t>
            </w:r>
          </w:p>
        </w:tc>
        <w:tc>
          <w:tcPr>
            <w:tcW w:w="2160" w:type="dxa"/>
          </w:tcPr>
          <w:p w14:paraId="2E810AB4" w14:textId="77777777" w:rsidR="00475BC0" w:rsidRDefault="00000000">
            <w:r>
              <w:rPr>
                <w:b/>
              </w:rPr>
              <w:t>指標</w:t>
            </w:r>
          </w:p>
        </w:tc>
        <w:tc>
          <w:tcPr>
            <w:tcW w:w="2160" w:type="dxa"/>
          </w:tcPr>
          <w:p w14:paraId="27845FF4" w14:textId="77777777" w:rsidR="00475BC0" w:rsidRDefault="00000000">
            <w:r>
              <w:rPr>
                <w:b/>
              </w:rPr>
              <w:t>目標値</w:t>
            </w:r>
          </w:p>
        </w:tc>
        <w:tc>
          <w:tcPr>
            <w:tcW w:w="2160" w:type="dxa"/>
          </w:tcPr>
          <w:p w14:paraId="1C61CED6" w14:textId="77777777" w:rsidR="00475BC0" w:rsidRDefault="00000000">
            <w:r>
              <w:rPr>
                <w:b/>
              </w:rPr>
              <w:t>備考</w:t>
            </w:r>
          </w:p>
        </w:tc>
      </w:tr>
      <w:tr w:rsidR="00475BC0" w14:paraId="43172A16" w14:textId="77777777">
        <w:tc>
          <w:tcPr>
            <w:tcW w:w="2160" w:type="dxa"/>
          </w:tcPr>
          <w:p w14:paraId="5251A42B" w14:textId="77777777" w:rsidR="00475BC0" w:rsidRDefault="00000000">
            <w:r>
              <w:t>ショート再生</w:t>
            </w:r>
          </w:p>
        </w:tc>
        <w:tc>
          <w:tcPr>
            <w:tcW w:w="2160" w:type="dxa"/>
          </w:tcPr>
          <w:p w14:paraId="2113D413" w14:textId="77777777" w:rsidR="00475BC0" w:rsidRDefault="00000000">
            <w:r>
              <w:t>総再生回数</w:t>
            </w:r>
          </w:p>
        </w:tc>
        <w:tc>
          <w:tcPr>
            <w:tcW w:w="2160" w:type="dxa"/>
          </w:tcPr>
          <w:p w14:paraId="10BB9733" w14:textId="77777777" w:rsidR="00475BC0" w:rsidRDefault="00000000">
            <w:r>
              <w:t>600</w:t>
            </w:r>
            <w:r>
              <w:t>万回</w:t>
            </w:r>
          </w:p>
        </w:tc>
        <w:tc>
          <w:tcPr>
            <w:tcW w:w="2160" w:type="dxa"/>
          </w:tcPr>
          <w:p w14:paraId="07A43F25" w14:textId="77777777" w:rsidR="00475BC0" w:rsidRDefault="00000000">
            <w:r>
              <w:t>週</w:t>
            </w:r>
            <w:r>
              <w:t>5</w:t>
            </w:r>
            <w:r>
              <w:t>本</w:t>
            </w:r>
            <w:r>
              <w:t>×12</w:t>
            </w:r>
            <w:r>
              <w:t>週</w:t>
            </w:r>
            <w:r>
              <w:t>×</w:t>
            </w:r>
            <w:r>
              <w:t>平均</w:t>
            </w:r>
            <w:r>
              <w:t>10</w:t>
            </w:r>
            <w:r>
              <w:t>万回</w:t>
            </w:r>
          </w:p>
        </w:tc>
      </w:tr>
      <w:tr w:rsidR="00475BC0" w14:paraId="02F64C3D" w14:textId="77777777">
        <w:tc>
          <w:tcPr>
            <w:tcW w:w="2160" w:type="dxa"/>
          </w:tcPr>
          <w:p w14:paraId="6AB657F2" w14:textId="77777777" w:rsidR="00475BC0" w:rsidRDefault="00000000">
            <w:r>
              <w:t>長尺再生</w:t>
            </w:r>
          </w:p>
        </w:tc>
        <w:tc>
          <w:tcPr>
            <w:tcW w:w="2160" w:type="dxa"/>
          </w:tcPr>
          <w:p w14:paraId="7058C377" w14:textId="77777777" w:rsidR="00475BC0" w:rsidRDefault="00000000">
            <w:r>
              <w:t>総再生回数</w:t>
            </w:r>
          </w:p>
        </w:tc>
        <w:tc>
          <w:tcPr>
            <w:tcW w:w="2160" w:type="dxa"/>
          </w:tcPr>
          <w:p w14:paraId="184FA34B" w14:textId="77777777" w:rsidR="00475BC0" w:rsidRDefault="00000000">
            <w:r>
              <w:t>108</w:t>
            </w:r>
            <w:r>
              <w:t>万回</w:t>
            </w:r>
          </w:p>
        </w:tc>
        <w:tc>
          <w:tcPr>
            <w:tcW w:w="2160" w:type="dxa"/>
          </w:tcPr>
          <w:p w14:paraId="42383FD9" w14:textId="77777777" w:rsidR="00475BC0" w:rsidRDefault="00000000">
            <w:r>
              <w:t>週</w:t>
            </w:r>
            <w:r>
              <w:t>3</w:t>
            </w:r>
            <w:r>
              <w:t>本</w:t>
            </w:r>
            <w:r>
              <w:t>×12</w:t>
            </w:r>
            <w:r>
              <w:t>週</w:t>
            </w:r>
            <w:r>
              <w:t>×</w:t>
            </w:r>
            <w:r>
              <w:t>平均</w:t>
            </w:r>
            <w:r>
              <w:t>3</w:t>
            </w:r>
            <w:r>
              <w:t>万回</w:t>
            </w:r>
          </w:p>
        </w:tc>
      </w:tr>
      <w:tr w:rsidR="00475BC0" w14:paraId="613CE77B" w14:textId="77777777">
        <w:tc>
          <w:tcPr>
            <w:tcW w:w="2160" w:type="dxa"/>
          </w:tcPr>
          <w:p w14:paraId="3DD782EC" w14:textId="77777777" w:rsidR="00475BC0" w:rsidRDefault="00000000">
            <w:r>
              <w:t>ショート</w:t>
            </w:r>
            <w:r>
              <w:t>→</w:t>
            </w:r>
            <w:r>
              <w:t>長尺</w:t>
            </w:r>
          </w:p>
        </w:tc>
        <w:tc>
          <w:tcPr>
            <w:tcW w:w="2160" w:type="dxa"/>
          </w:tcPr>
          <w:p w14:paraId="0FC66B83" w14:textId="77777777" w:rsidR="00475BC0" w:rsidRDefault="00000000">
            <w:r>
              <w:t>遷移数</w:t>
            </w:r>
          </w:p>
        </w:tc>
        <w:tc>
          <w:tcPr>
            <w:tcW w:w="2160" w:type="dxa"/>
          </w:tcPr>
          <w:p w14:paraId="4A17278D" w14:textId="77777777" w:rsidR="00475BC0" w:rsidRDefault="00000000">
            <w:r>
              <w:t>24</w:t>
            </w:r>
            <w:r>
              <w:t>万回</w:t>
            </w:r>
          </w:p>
        </w:tc>
        <w:tc>
          <w:tcPr>
            <w:tcW w:w="2160" w:type="dxa"/>
          </w:tcPr>
          <w:p w14:paraId="75553771" w14:textId="77777777" w:rsidR="00475BC0" w:rsidRDefault="00000000">
            <w:r>
              <w:t>遷移率</w:t>
            </w:r>
            <w:r>
              <w:t>4%</w:t>
            </w:r>
          </w:p>
        </w:tc>
      </w:tr>
      <w:tr w:rsidR="00475BC0" w14:paraId="4AFD6629" w14:textId="77777777">
        <w:tc>
          <w:tcPr>
            <w:tcW w:w="2160" w:type="dxa"/>
          </w:tcPr>
          <w:p w14:paraId="78893638" w14:textId="77777777" w:rsidR="00475BC0" w:rsidRDefault="00000000">
            <w:r>
              <w:t>長尺</w:t>
            </w:r>
            <w:r>
              <w:t>→DL</w:t>
            </w:r>
          </w:p>
        </w:tc>
        <w:tc>
          <w:tcPr>
            <w:tcW w:w="2160" w:type="dxa"/>
          </w:tcPr>
          <w:p w14:paraId="42F1E8B2" w14:textId="77777777" w:rsidR="00475BC0" w:rsidRDefault="00000000">
            <w:r>
              <w:t>DL</w:t>
            </w:r>
            <w:r>
              <w:t>数</w:t>
            </w:r>
          </w:p>
        </w:tc>
        <w:tc>
          <w:tcPr>
            <w:tcW w:w="2160" w:type="dxa"/>
          </w:tcPr>
          <w:p w14:paraId="5578D34C" w14:textId="77777777" w:rsidR="00475BC0" w:rsidRDefault="00000000">
            <w:r>
              <w:t>10,080</w:t>
            </w:r>
            <w:r>
              <w:t>件</w:t>
            </w:r>
          </w:p>
        </w:tc>
        <w:tc>
          <w:tcPr>
            <w:tcW w:w="2160" w:type="dxa"/>
          </w:tcPr>
          <w:p w14:paraId="174EF443" w14:textId="77777777" w:rsidR="00475BC0" w:rsidRDefault="00000000">
            <w:r>
              <w:t>DL</w:t>
            </w:r>
            <w:r>
              <w:t>率</w:t>
            </w:r>
            <w:r>
              <w:t>3.5%</w:t>
            </w:r>
            <w:r>
              <w:t>（長尺視聴者）</w:t>
            </w:r>
          </w:p>
        </w:tc>
      </w:tr>
      <w:tr w:rsidR="00475BC0" w14:paraId="4044921B" w14:textId="77777777">
        <w:tc>
          <w:tcPr>
            <w:tcW w:w="2160" w:type="dxa"/>
          </w:tcPr>
          <w:p w14:paraId="76451918" w14:textId="77777777" w:rsidR="00475BC0" w:rsidRDefault="00000000">
            <w:r>
              <w:t>DL→</w:t>
            </w:r>
            <w:r>
              <w:t>メール</w:t>
            </w:r>
          </w:p>
        </w:tc>
        <w:tc>
          <w:tcPr>
            <w:tcW w:w="2160" w:type="dxa"/>
          </w:tcPr>
          <w:p w14:paraId="53E0A4A1" w14:textId="77777777" w:rsidR="00475BC0" w:rsidRDefault="00000000">
            <w:r>
              <w:t>登録数</w:t>
            </w:r>
          </w:p>
        </w:tc>
        <w:tc>
          <w:tcPr>
            <w:tcW w:w="2160" w:type="dxa"/>
          </w:tcPr>
          <w:p w14:paraId="6C189884" w14:textId="77777777" w:rsidR="00475BC0" w:rsidRDefault="00000000">
            <w:r>
              <w:t>2,520</w:t>
            </w:r>
            <w:r>
              <w:t>件</w:t>
            </w:r>
          </w:p>
        </w:tc>
        <w:tc>
          <w:tcPr>
            <w:tcW w:w="2160" w:type="dxa"/>
          </w:tcPr>
          <w:p w14:paraId="069FEC9A" w14:textId="77777777" w:rsidR="00475BC0" w:rsidRDefault="00000000">
            <w:r>
              <w:t>登録率</w:t>
            </w:r>
            <w:r>
              <w:t>25%</w:t>
            </w:r>
          </w:p>
        </w:tc>
      </w:tr>
      <w:tr w:rsidR="00475BC0" w14:paraId="5B0029A6" w14:textId="77777777">
        <w:tc>
          <w:tcPr>
            <w:tcW w:w="2160" w:type="dxa"/>
          </w:tcPr>
          <w:p w14:paraId="21A5FE8F" w14:textId="77777777" w:rsidR="00475BC0" w:rsidRDefault="00000000">
            <w:r>
              <w:t>メール</w:t>
            </w:r>
            <w:r>
              <w:t>→</w:t>
            </w:r>
            <w:r>
              <w:t>コミュニティ</w:t>
            </w:r>
          </w:p>
        </w:tc>
        <w:tc>
          <w:tcPr>
            <w:tcW w:w="2160" w:type="dxa"/>
          </w:tcPr>
          <w:p w14:paraId="78238B3D" w14:textId="77777777" w:rsidR="00475BC0" w:rsidRDefault="00000000">
            <w:r>
              <w:t>参加数</w:t>
            </w:r>
          </w:p>
        </w:tc>
        <w:tc>
          <w:tcPr>
            <w:tcW w:w="2160" w:type="dxa"/>
          </w:tcPr>
          <w:p w14:paraId="06A19475" w14:textId="77777777" w:rsidR="00475BC0" w:rsidRDefault="00000000">
            <w:r>
              <w:t>378</w:t>
            </w:r>
            <w:r>
              <w:t>件</w:t>
            </w:r>
          </w:p>
        </w:tc>
        <w:tc>
          <w:tcPr>
            <w:tcW w:w="2160" w:type="dxa"/>
          </w:tcPr>
          <w:p w14:paraId="7FC8F230" w14:textId="77777777" w:rsidR="00475BC0" w:rsidRDefault="00000000">
            <w:r>
              <w:t>参加率</w:t>
            </w:r>
            <w:r>
              <w:t>15%</w:t>
            </w:r>
          </w:p>
        </w:tc>
      </w:tr>
      <w:tr w:rsidR="00475BC0" w14:paraId="0E2E8A14" w14:textId="77777777">
        <w:tc>
          <w:tcPr>
            <w:tcW w:w="2160" w:type="dxa"/>
          </w:tcPr>
          <w:p w14:paraId="304ABC38" w14:textId="77777777" w:rsidR="00475BC0" w:rsidRDefault="00000000">
            <w:r>
              <w:t>登録者純増</w:t>
            </w:r>
          </w:p>
        </w:tc>
        <w:tc>
          <w:tcPr>
            <w:tcW w:w="2160" w:type="dxa"/>
          </w:tcPr>
          <w:p w14:paraId="3E236DEF" w14:textId="77777777" w:rsidR="00475BC0" w:rsidRDefault="00000000">
            <w:r>
              <w:t>新規登録</w:t>
            </w:r>
          </w:p>
        </w:tc>
        <w:tc>
          <w:tcPr>
            <w:tcW w:w="2160" w:type="dxa"/>
          </w:tcPr>
          <w:p w14:paraId="703D4F80" w14:textId="77777777" w:rsidR="00475BC0" w:rsidRDefault="00000000">
            <w:r>
              <w:t>10,800</w:t>
            </w:r>
            <w:r>
              <w:t>人</w:t>
            </w:r>
          </w:p>
        </w:tc>
        <w:tc>
          <w:tcPr>
            <w:tcW w:w="2160" w:type="dxa"/>
          </w:tcPr>
          <w:p w14:paraId="7B1FCDFE" w14:textId="77777777" w:rsidR="00475BC0" w:rsidRDefault="00000000">
            <w:r>
              <w:t>総視聴の</w:t>
            </w:r>
            <w:r>
              <w:t>1.5%</w:t>
            </w:r>
          </w:p>
        </w:tc>
      </w:tr>
    </w:tbl>
    <w:p w14:paraId="2A73DE09" w14:textId="77777777" w:rsidR="00475BC0" w:rsidRDefault="00000000">
      <w:r>
        <w:t>__________________________________________________</w:t>
      </w:r>
    </w:p>
    <w:p w14:paraId="3A19BEA9" w14:textId="77777777" w:rsidR="00475BC0" w:rsidRDefault="00000000">
      <w:pPr>
        <w:pStyle w:val="21"/>
      </w:pPr>
      <w:r>
        <w:lastRenderedPageBreak/>
        <w:t xml:space="preserve">4. </w:t>
      </w:r>
      <w:r>
        <w:t>配信計画と運用</w:t>
      </w:r>
    </w:p>
    <w:p w14:paraId="08B42680" w14:textId="77777777" w:rsidR="00475BC0" w:rsidRDefault="00000000">
      <w:pPr>
        <w:pStyle w:val="31"/>
      </w:pPr>
      <w:r>
        <w:t>4.1 6</w:t>
      </w:r>
      <w:r>
        <w:t>週間ローンチ計画</w:t>
      </w:r>
    </w:p>
    <w:p w14:paraId="0235AC75" w14:textId="77777777" w:rsidR="00475BC0" w:rsidRDefault="00000000">
      <w:pPr>
        <w:pStyle w:val="4"/>
      </w:pPr>
      <w:r>
        <w:t>Week 1</w:t>
      </w:r>
      <w:r>
        <w:t>：健康・夫婦集中</w:t>
      </w:r>
    </w:p>
    <w:p w14:paraId="6025C192" w14:textId="77777777" w:rsidR="00475BC0" w:rsidRDefault="00000000">
      <w:r>
        <w:rPr>
          <w:b/>
        </w:rPr>
        <w:t>月曜日</w:t>
      </w:r>
      <w:r>
        <w:br/>
        <w:t xml:space="preserve">- </w:t>
      </w:r>
      <w:r>
        <w:t>ショート：腸活</w:t>
      </w:r>
      <w:r>
        <w:t>30</w:t>
      </w:r>
      <w:r>
        <w:t>（カテゴリ紹介）</w:t>
      </w:r>
      <w:r>
        <w:t>60</w:t>
      </w:r>
      <w:r>
        <w:t>秒</w:t>
      </w:r>
      <w:r>
        <w:br/>
        <w:t xml:space="preserve">- </w:t>
      </w:r>
      <w:r>
        <w:t>コミュニティ投稿：「あなたは週何品目？」投票</w:t>
      </w:r>
    </w:p>
    <w:p w14:paraId="237FD94E" w14:textId="77777777" w:rsidR="00475BC0" w:rsidRDefault="00000000">
      <w:r>
        <w:rPr>
          <w:b/>
        </w:rPr>
        <w:t>火曜日</w:t>
      </w:r>
      <w:r>
        <w:br/>
        <w:t xml:space="preserve">- </w:t>
      </w:r>
      <w:r>
        <w:t>長尺：『週</w:t>
      </w:r>
      <w:r>
        <w:t>30</w:t>
      </w:r>
      <w:r>
        <w:t>品目を</w:t>
      </w:r>
      <w:r>
        <w:t>5</w:t>
      </w:r>
      <w:r>
        <w:t>分で準備｜がんを防ぐ腸活リスト【買い物メモ</w:t>
      </w:r>
      <w:r>
        <w:t>DL</w:t>
      </w:r>
      <w:r>
        <w:t>】』</w:t>
      </w:r>
      <w:r>
        <w:t>10</w:t>
      </w:r>
      <w:r>
        <w:t>分</w:t>
      </w:r>
      <w:r>
        <w:br/>
        <w:t xml:space="preserve">- </w:t>
      </w:r>
      <w:r>
        <w:t>ショート：腸活</w:t>
      </w:r>
      <w:r>
        <w:t>30</w:t>
      </w:r>
      <w:r>
        <w:t>（買い物リスト）</w:t>
      </w:r>
      <w:r>
        <w:t>90</w:t>
      </w:r>
      <w:r>
        <w:t>秒</w:t>
      </w:r>
    </w:p>
    <w:p w14:paraId="7AC058F4" w14:textId="77777777" w:rsidR="00475BC0" w:rsidRDefault="00000000">
      <w:r>
        <w:rPr>
          <w:b/>
        </w:rPr>
        <w:t>水曜日</w:t>
      </w:r>
      <w:r>
        <w:br/>
        <w:t xml:space="preserve">- </w:t>
      </w:r>
      <w:r>
        <w:t>ショート：ニュース</w:t>
      </w:r>
      <w:r>
        <w:t>3</w:t>
      </w:r>
      <w:r>
        <w:t>分家計（利上げ速報）</w:t>
      </w:r>
      <w:r>
        <w:t>60</w:t>
      </w:r>
      <w:r>
        <w:t>秒</w:t>
      </w:r>
      <w:r>
        <w:br/>
        <w:t xml:space="preserve">- </w:t>
      </w:r>
      <w:r>
        <w:t>コミュニティ投稿：</w:t>
      </w:r>
      <w:r>
        <w:t>DL</w:t>
      </w:r>
      <w:r>
        <w:t>資料の使い方動画（</w:t>
      </w:r>
      <w:r>
        <w:t>30</w:t>
      </w:r>
      <w:r>
        <w:t>秒）</w:t>
      </w:r>
    </w:p>
    <w:p w14:paraId="40217DC1" w14:textId="77777777" w:rsidR="00475BC0" w:rsidRDefault="00000000">
      <w:r>
        <w:rPr>
          <w:b/>
        </w:rPr>
        <w:t>木曜日</w:t>
      </w:r>
      <w:r>
        <w:br/>
        <w:t xml:space="preserve">- </w:t>
      </w:r>
      <w:r>
        <w:t>長尺：『夫婦仲が</w:t>
      </w:r>
      <w:r>
        <w:t>3</w:t>
      </w:r>
      <w:r>
        <w:t>日で変わる</w:t>
      </w:r>
      <w:r>
        <w:t>"</w:t>
      </w:r>
      <w:r>
        <w:t>財布の設計図</w:t>
      </w:r>
      <w:r>
        <w:t>"</w:t>
      </w:r>
      <w:r>
        <w:t>｜合意ルール</w:t>
      </w:r>
      <w:r>
        <w:t>3</w:t>
      </w:r>
      <w:r>
        <w:t>つ【シート</w:t>
      </w:r>
      <w:r>
        <w:t>DL</w:t>
      </w:r>
      <w:r>
        <w:t>】』</w:t>
      </w:r>
      <w:r>
        <w:t>11</w:t>
      </w:r>
      <w:r>
        <w:t>分</w:t>
      </w:r>
      <w:r>
        <w:br/>
        <w:t xml:space="preserve">- </w:t>
      </w:r>
      <w:r>
        <w:t>ショート：財布一元化（</w:t>
      </w:r>
      <w:r>
        <w:t>3</w:t>
      </w:r>
      <w:r>
        <w:t>口座の役割）</w:t>
      </w:r>
      <w:r>
        <w:t>60</w:t>
      </w:r>
      <w:r>
        <w:t>秒</w:t>
      </w:r>
    </w:p>
    <w:p w14:paraId="5FE22B5B" w14:textId="77777777" w:rsidR="00475BC0" w:rsidRDefault="00000000">
      <w:r>
        <w:rPr>
          <w:b/>
        </w:rPr>
        <w:t>金曜日</w:t>
      </w:r>
      <w:r>
        <w:br/>
        <w:t xml:space="preserve">- </w:t>
      </w:r>
      <w:r>
        <w:t>ショート：腸活</w:t>
      </w:r>
      <w:r>
        <w:t>30</w:t>
      </w:r>
      <w:r>
        <w:t>（失敗例）</w:t>
      </w:r>
      <w:r>
        <w:t>90</w:t>
      </w:r>
      <w:r>
        <w:t>秒</w:t>
      </w:r>
      <w:r>
        <w:br/>
        <w:t xml:space="preserve">- </w:t>
      </w:r>
      <w:r>
        <w:t>コミュニティ投稿：「財布問題で揉めたこと」質問募集</w:t>
      </w:r>
    </w:p>
    <w:p w14:paraId="02A61E86" w14:textId="77777777" w:rsidR="00475BC0" w:rsidRDefault="00000000">
      <w:r>
        <w:rPr>
          <w:b/>
        </w:rPr>
        <w:t>土曜日</w:t>
      </w:r>
      <w:r>
        <w:br/>
        <w:t xml:space="preserve">- </w:t>
      </w:r>
      <w:r>
        <w:t>長尺：『腸活</w:t>
      </w:r>
      <w:r>
        <w:t>30</w:t>
      </w:r>
      <w:r>
        <w:t>の</w:t>
      </w:r>
      <w:r>
        <w:t>1</w:t>
      </w:r>
      <w:r>
        <w:t>週間｜朝・昼・夜の組み合わせ実例【献立表</w:t>
      </w:r>
      <w:r>
        <w:t>DL</w:t>
      </w:r>
      <w:r>
        <w:t>】』</w:t>
      </w:r>
      <w:r>
        <w:t>9</w:t>
      </w:r>
      <w:r>
        <w:t>分</w:t>
      </w:r>
      <w:r>
        <w:br/>
        <w:t xml:space="preserve">- </w:t>
      </w:r>
      <w:r>
        <w:t>ショート：献立表の使い方</w:t>
      </w:r>
      <w:r>
        <w:t xml:space="preserve"> 60</w:t>
      </w:r>
      <w:r>
        <w:t>秒</w:t>
      </w:r>
    </w:p>
    <w:p w14:paraId="39EDB3B3" w14:textId="77777777" w:rsidR="00475BC0" w:rsidRDefault="00000000">
      <w:r>
        <w:rPr>
          <w:b/>
        </w:rPr>
        <w:t>日曜日</w:t>
      </w:r>
      <w:r>
        <w:br/>
        <w:t xml:space="preserve">- </w:t>
      </w:r>
      <w:r>
        <w:t>休養日</w:t>
      </w:r>
      <w:r>
        <w:br/>
        <w:t xml:space="preserve">- </w:t>
      </w:r>
      <w:r>
        <w:t>コミュニティ投稿：来週のテーマ投票</w:t>
      </w:r>
    </w:p>
    <w:p w14:paraId="6F13BCA2" w14:textId="77777777" w:rsidR="00475BC0" w:rsidRDefault="00000000">
      <w:pPr>
        <w:pStyle w:val="4"/>
      </w:pPr>
      <w:r>
        <w:t>Week 2</w:t>
      </w:r>
      <w:r>
        <w:t>：地方・</w:t>
      </w:r>
      <w:r>
        <w:t>B2B</w:t>
      </w:r>
      <w:r>
        <w:t>展開</w:t>
      </w:r>
    </w:p>
    <w:p w14:paraId="63388531" w14:textId="77777777" w:rsidR="00475BC0" w:rsidRDefault="00000000">
      <w:r>
        <w:rPr>
          <w:b/>
        </w:rPr>
        <w:t>月曜日</w:t>
      </w:r>
      <w:r>
        <w:br/>
        <w:t xml:space="preserve">- </w:t>
      </w:r>
      <w:r>
        <w:t>ショート：天守寿司（予告編）</w:t>
      </w:r>
      <w:r>
        <w:t>60</w:t>
      </w:r>
      <w:r>
        <w:t>秒</w:t>
      </w:r>
      <w:r>
        <w:br/>
        <w:t xml:space="preserve">- </w:t>
      </w:r>
      <w:r>
        <w:t>コミュニティ投稿：「行ってみたい城」投票</w:t>
      </w:r>
    </w:p>
    <w:p w14:paraId="0A5A89D6" w14:textId="77777777" w:rsidR="00475BC0" w:rsidRDefault="00000000">
      <w:r>
        <w:rPr>
          <w:b/>
        </w:rPr>
        <w:t>火曜日</w:t>
      </w:r>
      <w:r>
        <w:br/>
        <w:t xml:space="preserve">- </w:t>
      </w:r>
      <w:r>
        <w:t>長尺：『天守閣で寿司は可能か｜小倉城</w:t>
      </w:r>
      <w:r>
        <w:t>"</w:t>
      </w:r>
      <w:r>
        <w:t>完全再現ガイド</w:t>
      </w:r>
      <w:r>
        <w:t>"</w:t>
      </w:r>
      <w:r>
        <w:t>【</w:t>
      </w:r>
      <w:r>
        <w:t>MAP</w:t>
      </w:r>
      <w:r>
        <w:t>・予約先</w:t>
      </w:r>
      <w:r>
        <w:t>DL</w:t>
      </w:r>
      <w:r>
        <w:t>】』</w:t>
      </w:r>
      <w:r>
        <w:t>10</w:t>
      </w:r>
      <w:r>
        <w:t>分</w:t>
      </w:r>
      <w:r>
        <w:br/>
        <w:t xml:space="preserve">- </w:t>
      </w:r>
      <w:r>
        <w:t>ショート：小倉城の費用明細</w:t>
      </w:r>
      <w:r>
        <w:t xml:space="preserve"> 90</w:t>
      </w:r>
      <w:r>
        <w:t>秒</w:t>
      </w:r>
    </w:p>
    <w:p w14:paraId="4E6692D6" w14:textId="77777777" w:rsidR="00475BC0" w:rsidRDefault="00000000">
      <w:r>
        <w:rPr>
          <w:b/>
        </w:rPr>
        <w:lastRenderedPageBreak/>
        <w:t>水曜日</w:t>
      </w:r>
      <w:r>
        <w:br/>
        <w:t xml:space="preserve">- </w:t>
      </w:r>
      <w:r>
        <w:t>ショート：ニュース</w:t>
      </w:r>
      <w:r>
        <w:t>3</w:t>
      </w:r>
      <w:r>
        <w:t>分家計（物価速報）</w:t>
      </w:r>
      <w:r>
        <w:t>60</w:t>
      </w:r>
      <w:r>
        <w:t>秒</w:t>
      </w:r>
      <w:r>
        <w:br/>
        <w:t xml:space="preserve">- </w:t>
      </w:r>
      <w:r>
        <w:t>コミュニティ投稿：腸活チャレンジ報告募集</w:t>
      </w:r>
    </w:p>
    <w:p w14:paraId="501BE924" w14:textId="77777777" w:rsidR="00475BC0" w:rsidRDefault="00000000">
      <w:r>
        <w:rPr>
          <w:b/>
        </w:rPr>
        <w:t>木曜日</w:t>
      </w:r>
      <w:r>
        <w:br/>
        <w:t xml:space="preserve">- </w:t>
      </w:r>
      <w:r>
        <w:t>長尺：『</w:t>
      </w:r>
      <w:r>
        <w:t>AI</w:t>
      </w:r>
      <w:r>
        <w:t>で置換されない</w:t>
      </w:r>
      <w:r>
        <w:t>"</w:t>
      </w:r>
      <w:r>
        <w:t>参謀営業</w:t>
      </w:r>
      <w:r>
        <w:t>"3</w:t>
      </w:r>
      <w:r>
        <w:t>原則｜意思決定者マップ【シート</w:t>
      </w:r>
      <w:r>
        <w:t>DL</w:t>
      </w:r>
      <w:r>
        <w:t>】』</w:t>
      </w:r>
      <w:r>
        <w:t>11</w:t>
      </w:r>
      <w:r>
        <w:t>分</w:t>
      </w:r>
      <w:r>
        <w:br/>
        <w:t xml:space="preserve">- </w:t>
      </w:r>
      <w:r>
        <w:t>ショート：意思決定者マップの作り方</w:t>
      </w:r>
      <w:r>
        <w:t xml:space="preserve"> 60</w:t>
      </w:r>
      <w:r>
        <w:t>秒</w:t>
      </w:r>
    </w:p>
    <w:p w14:paraId="59CBFC45" w14:textId="77777777" w:rsidR="00475BC0" w:rsidRDefault="00000000">
      <w:r>
        <w:rPr>
          <w:b/>
        </w:rPr>
        <w:t>金曜日</w:t>
      </w:r>
      <w:r>
        <w:br/>
        <w:t xml:space="preserve">- </w:t>
      </w:r>
      <w:r>
        <w:t>ショート：参謀営業（反論パターン</w:t>
      </w:r>
      <w:r>
        <w:t>1</w:t>
      </w:r>
      <w:r>
        <w:t>）</w:t>
      </w:r>
      <w:r>
        <w:t>90</w:t>
      </w:r>
      <w:r>
        <w:t>秒</w:t>
      </w:r>
      <w:r>
        <w:br/>
        <w:t xml:space="preserve">- </w:t>
      </w:r>
      <w:r>
        <w:t>コミュニティ投稿：「営業で困ったこと」質問募集</w:t>
      </w:r>
    </w:p>
    <w:p w14:paraId="0199B604" w14:textId="77777777" w:rsidR="00475BC0" w:rsidRDefault="00000000">
      <w:r>
        <w:rPr>
          <w:b/>
        </w:rPr>
        <w:t>土曜日</w:t>
      </w:r>
      <w:r>
        <w:br/>
        <w:t xml:space="preserve">- </w:t>
      </w:r>
      <w:r>
        <w:t>長尺：『家事分担で揉めない</w:t>
      </w:r>
      <w:r>
        <w:t>"</w:t>
      </w:r>
      <w:r>
        <w:t>タスク可視化</w:t>
      </w:r>
      <w:r>
        <w:t>"</w:t>
      </w:r>
      <w:r>
        <w:t>｜不公平感ゼロの設計【表</w:t>
      </w:r>
      <w:r>
        <w:t>DL</w:t>
      </w:r>
      <w:r>
        <w:t>】』</w:t>
      </w:r>
      <w:r>
        <w:t>9</w:t>
      </w:r>
      <w:r>
        <w:t>分</w:t>
      </w:r>
      <w:r>
        <w:br/>
        <w:t xml:space="preserve">- </w:t>
      </w:r>
      <w:r>
        <w:t>ショート：家事タスク表の使い方</w:t>
      </w:r>
      <w:r>
        <w:t xml:space="preserve"> 60</w:t>
      </w:r>
      <w:r>
        <w:t>秒</w:t>
      </w:r>
    </w:p>
    <w:p w14:paraId="00E86DDB" w14:textId="77777777" w:rsidR="00475BC0" w:rsidRDefault="00000000">
      <w:r>
        <w:rPr>
          <w:b/>
        </w:rPr>
        <w:t>日曜日</w:t>
      </w:r>
      <w:r>
        <w:br/>
        <w:t xml:space="preserve">- </w:t>
      </w:r>
      <w:r>
        <w:t>ライブ</w:t>
      </w:r>
      <w:r>
        <w:t>Q&amp;A</w:t>
      </w:r>
      <w:r>
        <w:t>：「夫婦</w:t>
      </w:r>
      <w:r>
        <w:t>×</w:t>
      </w:r>
      <w:r>
        <w:t>家計の合意形成」</w:t>
      </w:r>
      <w:r>
        <w:t>45</w:t>
      </w:r>
      <w:r>
        <w:t>分</w:t>
      </w:r>
      <w:r>
        <w:br/>
        <w:t xml:space="preserve">- </w:t>
      </w:r>
      <w:r>
        <w:t>質問事前募集（コミュニティ）</w:t>
      </w:r>
    </w:p>
    <w:p w14:paraId="6FCB1916" w14:textId="77777777" w:rsidR="00475BC0" w:rsidRDefault="00000000">
      <w:pPr>
        <w:pStyle w:val="4"/>
      </w:pPr>
      <w:r>
        <w:t>Week 3</w:t>
      </w:r>
      <w:r>
        <w:t>〜</w:t>
      </w:r>
      <w:r>
        <w:t>6</w:t>
      </w:r>
      <w:r>
        <w:t>：同様のパターンで</w:t>
      </w:r>
      <w:r>
        <w:t>4</w:t>
      </w:r>
      <w:r>
        <w:t>柱をローテーション</w:t>
      </w:r>
    </w:p>
    <w:p w14:paraId="5D8E64F9" w14:textId="77777777" w:rsidR="00475BC0" w:rsidRDefault="00000000">
      <w:r>
        <w:rPr>
          <w:b/>
        </w:rPr>
        <w:t>配信リズム</w:t>
      </w:r>
      <w:r>
        <w:br/>
        <w:t xml:space="preserve">- </w:t>
      </w:r>
      <w:r>
        <w:t>月：ショート＋投票</w:t>
      </w:r>
      <w:r>
        <w:br/>
        <w:t xml:space="preserve">- </w:t>
      </w:r>
      <w:r>
        <w:t>火：長尺（健康</w:t>
      </w:r>
      <w:r>
        <w:t xml:space="preserve"> or </w:t>
      </w:r>
      <w:r>
        <w:t>地方）＋ショート</w:t>
      </w:r>
      <w:r>
        <w:br/>
        <w:t xml:space="preserve">- </w:t>
      </w:r>
      <w:r>
        <w:t>水：ショート（ニュース）＋投稿</w:t>
      </w:r>
      <w:r>
        <w:br/>
        <w:t xml:space="preserve">- </w:t>
      </w:r>
      <w:r>
        <w:t>木：長尺（夫婦・家計</w:t>
      </w:r>
      <w:r>
        <w:t xml:space="preserve"> or B2B</w:t>
      </w:r>
      <w:r>
        <w:t>）＋ショート</w:t>
      </w:r>
      <w:r>
        <w:br/>
        <w:t xml:space="preserve">- </w:t>
      </w:r>
      <w:r>
        <w:t>金：ショート＋質問募集</w:t>
      </w:r>
      <w:r>
        <w:br/>
        <w:t xml:space="preserve">- </w:t>
      </w:r>
      <w:r>
        <w:t>土：長尺（交互）＋ショート</w:t>
      </w:r>
      <w:r>
        <w:br/>
        <w:t xml:space="preserve">- </w:t>
      </w:r>
      <w:r>
        <w:t>日：ライブ（隔週）</w:t>
      </w:r>
      <w:r>
        <w:t xml:space="preserve">or </w:t>
      </w:r>
      <w:r>
        <w:t>休養＋投票</w:t>
      </w:r>
    </w:p>
    <w:p w14:paraId="3AC49F6A" w14:textId="77777777" w:rsidR="00475BC0" w:rsidRDefault="00000000">
      <w:pPr>
        <w:pStyle w:val="31"/>
      </w:pPr>
      <w:r>
        <w:t xml:space="preserve">4.2 </w:t>
      </w:r>
      <w:r>
        <w:t>コンテンツカレンダー（</w:t>
      </w:r>
      <w:r>
        <w:t>12</w:t>
      </w:r>
      <w:r>
        <w:t>週間）</w:t>
      </w:r>
    </w:p>
    <w:p w14:paraId="2424821F" w14:textId="77777777" w:rsidR="00475BC0" w:rsidRDefault="00000000">
      <w:pPr>
        <w:pStyle w:val="4"/>
      </w:pPr>
      <w:r>
        <w:t>健康・生活（週</w:t>
      </w:r>
      <w:r>
        <w:t>1</w:t>
      </w:r>
      <w:r>
        <w:t>本ペース）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3EF0E1F0" w14:textId="77777777">
        <w:tc>
          <w:tcPr>
            <w:tcW w:w="2160" w:type="dxa"/>
          </w:tcPr>
          <w:p w14:paraId="27A0A638" w14:textId="77777777" w:rsidR="00475BC0" w:rsidRDefault="00000000">
            <w:r>
              <w:rPr>
                <w:b/>
              </w:rPr>
              <w:t>Week</w:t>
            </w:r>
          </w:p>
        </w:tc>
        <w:tc>
          <w:tcPr>
            <w:tcW w:w="2160" w:type="dxa"/>
          </w:tcPr>
          <w:p w14:paraId="59158CB5" w14:textId="77777777" w:rsidR="00475BC0" w:rsidRDefault="00000000">
            <w:r>
              <w:rPr>
                <w:b/>
              </w:rPr>
              <w:t>タイトル</w:t>
            </w:r>
          </w:p>
        </w:tc>
        <w:tc>
          <w:tcPr>
            <w:tcW w:w="2160" w:type="dxa"/>
          </w:tcPr>
          <w:p w14:paraId="2AC3D7D8" w14:textId="77777777" w:rsidR="00475BC0" w:rsidRDefault="00000000">
            <w:r>
              <w:rPr>
                <w:b/>
              </w:rPr>
              <w:t>DL</w:t>
            </w:r>
            <w:r>
              <w:rPr>
                <w:b/>
              </w:rPr>
              <w:t>資料</w:t>
            </w:r>
          </w:p>
        </w:tc>
        <w:tc>
          <w:tcPr>
            <w:tcW w:w="2160" w:type="dxa"/>
          </w:tcPr>
          <w:p w14:paraId="363C3603" w14:textId="77777777" w:rsidR="00475BC0" w:rsidRDefault="00000000">
            <w:r>
              <w:rPr>
                <w:b/>
              </w:rPr>
              <w:t>期待再生</w:t>
            </w:r>
          </w:p>
        </w:tc>
      </w:tr>
      <w:tr w:rsidR="00475BC0" w14:paraId="3AC0DE91" w14:textId="77777777">
        <w:tc>
          <w:tcPr>
            <w:tcW w:w="2160" w:type="dxa"/>
          </w:tcPr>
          <w:p w14:paraId="3A188DA7" w14:textId="77777777" w:rsidR="00475BC0" w:rsidRDefault="00000000">
            <w:r>
              <w:t>1</w:t>
            </w:r>
          </w:p>
        </w:tc>
        <w:tc>
          <w:tcPr>
            <w:tcW w:w="2160" w:type="dxa"/>
          </w:tcPr>
          <w:p w14:paraId="5AFF14DC" w14:textId="77777777" w:rsidR="00475BC0" w:rsidRDefault="00000000">
            <w:r>
              <w:t>週</w:t>
            </w:r>
            <w:r>
              <w:t>30</w:t>
            </w:r>
            <w:r>
              <w:t>品目を</w:t>
            </w:r>
            <w:r>
              <w:t>5</w:t>
            </w:r>
            <w:r>
              <w:t>分で準備</w:t>
            </w:r>
          </w:p>
        </w:tc>
        <w:tc>
          <w:tcPr>
            <w:tcW w:w="2160" w:type="dxa"/>
          </w:tcPr>
          <w:p w14:paraId="06D029EC" w14:textId="77777777" w:rsidR="00475BC0" w:rsidRDefault="00000000">
            <w:r>
              <w:t>買い物リスト</w:t>
            </w:r>
          </w:p>
        </w:tc>
        <w:tc>
          <w:tcPr>
            <w:tcW w:w="2160" w:type="dxa"/>
          </w:tcPr>
          <w:p w14:paraId="7AE4E8B8" w14:textId="77777777" w:rsidR="00475BC0" w:rsidRDefault="00000000">
            <w:r>
              <w:t>35,000</w:t>
            </w:r>
          </w:p>
        </w:tc>
      </w:tr>
      <w:tr w:rsidR="00475BC0" w14:paraId="28F38675" w14:textId="77777777">
        <w:tc>
          <w:tcPr>
            <w:tcW w:w="2160" w:type="dxa"/>
          </w:tcPr>
          <w:p w14:paraId="1427471B" w14:textId="77777777" w:rsidR="00475BC0" w:rsidRDefault="00000000">
            <w:r>
              <w:t>1</w:t>
            </w:r>
          </w:p>
        </w:tc>
        <w:tc>
          <w:tcPr>
            <w:tcW w:w="2160" w:type="dxa"/>
          </w:tcPr>
          <w:p w14:paraId="41DF95E6" w14:textId="77777777" w:rsidR="00475BC0" w:rsidRDefault="00000000">
            <w:r>
              <w:t>腸活</w:t>
            </w:r>
            <w:r>
              <w:t>30</w:t>
            </w:r>
            <w:r>
              <w:t>の</w:t>
            </w:r>
            <w:r>
              <w:t>1</w:t>
            </w:r>
            <w:r>
              <w:t>週間</w:t>
            </w:r>
          </w:p>
        </w:tc>
        <w:tc>
          <w:tcPr>
            <w:tcW w:w="2160" w:type="dxa"/>
          </w:tcPr>
          <w:p w14:paraId="39867026" w14:textId="77777777" w:rsidR="00475BC0" w:rsidRDefault="00000000">
            <w:r>
              <w:t>献立表</w:t>
            </w:r>
          </w:p>
        </w:tc>
        <w:tc>
          <w:tcPr>
            <w:tcW w:w="2160" w:type="dxa"/>
          </w:tcPr>
          <w:p w14:paraId="7589223D" w14:textId="77777777" w:rsidR="00475BC0" w:rsidRDefault="00000000">
            <w:r>
              <w:t>30,000</w:t>
            </w:r>
          </w:p>
        </w:tc>
      </w:tr>
      <w:tr w:rsidR="00475BC0" w14:paraId="298F4E5E" w14:textId="77777777">
        <w:tc>
          <w:tcPr>
            <w:tcW w:w="2160" w:type="dxa"/>
          </w:tcPr>
          <w:p w14:paraId="2179F991" w14:textId="77777777" w:rsidR="00475BC0" w:rsidRDefault="00000000">
            <w:r>
              <w:t>3</w:t>
            </w:r>
          </w:p>
        </w:tc>
        <w:tc>
          <w:tcPr>
            <w:tcW w:w="2160" w:type="dxa"/>
          </w:tcPr>
          <w:p w14:paraId="5F67F8F4" w14:textId="77777777" w:rsidR="00475BC0" w:rsidRDefault="00000000">
            <w:r>
              <w:t>腸活が続かない理由</w:t>
            </w:r>
            <w:r>
              <w:t>TOP3</w:t>
            </w:r>
          </w:p>
        </w:tc>
        <w:tc>
          <w:tcPr>
            <w:tcW w:w="2160" w:type="dxa"/>
          </w:tcPr>
          <w:p w14:paraId="32C69B35" w14:textId="77777777" w:rsidR="00475BC0" w:rsidRDefault="00000000">
            <w:r>
              <w:t>チェックリスト</w:t>
            </w:r>
          </w:p>
        </w:tc>
        <w:tc>
          <w:tcPr>
            <w:tcW w:w="2160" w:type="dxa"/>
          </w:tcPr>
          <w:p w14:paraId="083D0FAE" w14:textId="77777777" w:rsidR="00475BC0" w:rsidRDefault="00000000">
            <w:r>
              <w:t>28,000</w:t>
            </w:r>
          </w:p>
        </w:tc>
      </w:tr>
      <w:tr w:rsidR="00475BC0" w14:paraId="67782902" w14:textId="77777777">
        <w:tc>
          <w:tcPr>
            <w:tcW w:w="2160" w:type="dxa"/>
          </w:tcPr>
          <w:p w14:paraId="79BE42EA" w14:textId="77777777" w:rsidR="00475BC0" w:rsidRDefault="00000000">
            <w:r>
              <w:t>4</w:t>
            </w:r>
          </w:p>
        </w:tc>
        <w:tc>
          <w:tcPr>
            <w:tcW w:w="2160" w:type="dxa"/>
          </w:tcPr>
          <w:p w14:paraId="1319F1E3" w14:textId="77777777" w:rsidR="00475BC0" w:rsidRDefault="00000000">
            <w:r>
              <w:t>腸活</w:t>
            </w:r>
            <w:r>
              <w:t>30</w:t>
            </w:r>
            <w:r>
              <w:t>の次のステップ</w:t>
            </w:r>
          </w:p>
        </w:tc>
        <w:tc>
          <w:tcPr>
            <w:tcW w:w="2160" w:type="dxa"/>
          </w:tcPr>
          <w:p w14:paraId="65615413" w14:textId="77777777" w:rsidR="00475BC0" w:rsidRDefault="00000000">
            <w:r>
              <w:t>上級リスト</w:t>
            </w:r>
          </w:p>
        </w:tc>
        <w:tc>
          <w:tcPr>
            <w:tcW w:w="2160" w:type="dxa"/>
          </w:tcPr>
          <w:p w14:paraId="61E34919" w14:textId="77777777" w:rsidR="00475BC0" w:rsidRDefault="00000000">
            <w:r>
              <w:t>25,000</w:t>
            </w:r>
          </w:p>
        </w:tc>
      </w:tr>
      <w:tr w:rsidR="00475BC0" w14:paraId="7B0FA6A4" w14:textId="77777777">
        <w:tc>
          <w:tcPr>
            <w:tcW w:w="2160" w:type="dxa"/>
          </w:tcPr>
          <w:p w14:paraId="07CA2545" w14:textId="77777777" w:rsidR="00475BC0" w:rsidRDefault="00000000">
            <w:r>
              <w:t>5</w:t>
            </w:r>
          </w:p>
        </w:tc>
        <w:tc>
          <w:tcPr>
            <w:tcW w:w="2160" w:type="dxa"/>
          </w:tcPr>
          <w:p w14:paraId="71047EFC" w14:textId="77777777" w:rsidR="00475BC0" w:rsidRDefault="00000000">
            <w:r>
              <w:t>冬の免疫</w:t>
            </w:r>
            <w:r>
              <w:t>7</w:t>
            </w:r>
            <w:r>
              <w:t>日チャ</w:t>
            </w:r>
            <w:r>
              <w:lastRenderedPageBreak/>
              <w:t>レンジ</w:t>
            </w:r>
            <w:r>
              <w:t>Day1</w:t>
            </w:r>
          </w:p>
        </w:tc>
        <w:tc>
          <w:tcPr>
            <w:tcW w:w="2160" w:type="dxa"/>
          </w:tcPr>
          <w:p w14:paraId="54888F38" w14:textId="77777777" w:rsidR="00475BC0" w:rsidRDefault="00000000">
            <w:r>
              <w:lastRenderedPageBreak/>
              <w:t>タスクシート</w:t>
            </w:r>
          </w:p>
        </w:tc>
        <w:tc>
          <w:tcPr>
            <w:tcW w:w="2160" w:type="dxa"/>
          </w:tcPr>
          <w:p w14:paraId="15EB32FC" w14:textId="77777777" w:rsidR="00475BC0" w:rsidRDefault="00000000">
            <w:r>
              <w:t>22,000</w:t>
            </w:r>
          </w:p>
        </w:tc>
      </w:tr>
      <w:tr w:rsidR="00475BC0" w14:paraId="766A59BE" w14:textId="77777777">
        <w:tc>
          <w:tcPr>
            <w:tcW w:w="2160" w:type="dxa"/>
          </w:tcPr>
          <w:p w14:paraId="2278CB27" w14:textId="77777777" w:rsidR="00475BC0" w:rsidRDefault="00000000">
            <w:r>
              <w:t>6-11</w:t>
            </w:r>
          </w:p>
        </w:tc>
        <w:tc>
          <w:tcPr>
            <w:tcW w:w="2160" w:type="dxa"/>
          </w:tcPr>
          <w:p w14:paraId="0F166E76" w14:textId="77777777" w:rsidR="00475BC0" w:rsidRDefault="00000000">
            <w:r>
              <w:t>免疫チャレンジ</w:t>
            </w:r>
            <w:r>
              <w:t>Day2-7</w:t>
            </w:r>
          </w:p>
        </w:tc>
        <w:tc>
          <w:tcPr>
            <w:tcW w:w="2160" w:type="dxa"/>
          </w:tcPr>
          <w:p w14:paraId="6A986FCB" w14:textId="77777777" w:rsidR="00475BC0" w:rsidRDefault="00000000">
            <w:r>
              <w:t>同上</w:t>
            </w:r>
          </w:p>
        </w:tc>
        <w:tc>
          <w:tcPr>
            <w:tcW w:w="2160" w:type="dxa"/>
          </w:tcPr>
          <w:p w14:paraId="7505B129" w14:textId="77777777" w:rsidR="00475BC0" w:rsidRDefault="00000000">
            <w:r>
              <w:t>各</w:t>
            </w:r>
            <w:r>
              <w:t>20,000</w:t>
            </w:r>
          </w:p>
        </w:tc>
      </w:tr>
      <w:tr w:rsidR="00475BC0" w14:paraId="366B007F" w14:textId="77777777">
        <w:tc>
          <w:tcPr>
            <w:tcW w:w="2160" w:type="dxa"/>
          </w:tcPr>
          <w:p w14:paraId="6901C4EF" w14:textId="77777777" w:rsidR="00475BC0" w:rsidRDefault="00000000">
            <w:r>
              <w:t>12</w:t>
            </w:r>
          </w:p>
        </w:tc>
        <w:tc>
          <w:tcPr>
            <w:tcW w:w="2160" w:type="dxa"/>
          </w:tcPr>
          <w:p w14:paraId="03ECE8DC" w14:textId="77777777" w:rsidR="00475BC0" w:rsidRDefault="00000000">
            <w:r>
              <w:t>免疫チャレンジ総まとめ</w:t>
            </w:r>
          </w:p>
        </w:tc>
        <w:tc>
          <w:tcPr>
            <w:tcW w:w="2160" w:type="dxa"/>
          </w:tcPr>
          <w:p w14:paraId="32ADDFD8" w14:textId="77777777" w:rsidR="00475BC0" w:rsidRDefault="00000000">
            <w:r>
              <w:t>完全版</w:t>
            </w:r>
          </w:p>
        </w:tc>
        <w:tc>
          <w:tcPr>
            <w:tcW w:w="2160" w:type="dxa"/>
          </w:tcPr>
          <w:p w14:paraId="5371237B" w14:textId="77777777" w:rsidR="00475BC0" w:rsidRDefault="00000000">
            <w:r>
              <w:t>32,000</w:t>
            </w:r>
          </w:p>
        </w:tc>
      </w:tr>
    </w:tbl>
    <w:p w14:paraId="41FEE7AC" w14:textId="77777777" w:rsidR="00475BC0" w:rsidRDefault="00000000">
      <w:pPr>
        <w:pStyle w:val="4"/>
      </w:pPr>
      <w:r>
        <w:t>夫婦・家計（週</w:t>
      </w:r>
      <w:r>
        <w:t>1</w:t>
      </w:r>
      <w:r>
        <w:t>本ペース）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22D5083B" w14:textId="77777777">
        <w:tc>
          <w:tcPr>
            <w:tcW w:w="2160" w:type="dxa"/>
          </w:tcPr>
          <w:p w14:paraId="6B0A7BA9" w14:textId="77777777" w:rsidR="00475BC0" w:rsidRDefault="00000000">
            <w:r>
              <w:rPr>
                <w:b/>
              </w:rPr>
              <w:t>Week</w:t>
            </w:r>
          </w:p>
        </w:tc>
        <w:tc>
          <w:tcPr>
            <w:tcW w:w="2160" w:type="dxa"/>
          </w:tcPr>
          <w:p w14:paraId="0C36FBDB" w14:textId="77777777" w:rsidR="00475BC0" w:rsidRDefault="00000000">
            <w:r>
              <w:rPr>
                <w:b/>
              </w:rPr>
              <w:t>タイトル</w:t>
            </w:r>
          </w:p>
        </w:tc>
        <w:tc>
          <w:tcPr>
            <w:tcW w:w="2160" w:type="dxa"/>
          </w:tcPr>
          <w:p w14:paraId="3468C4F8" w14:textId="77777777" w:rsidR="00475BC0" w:rsidRDefault="00000000">
            <w:r>
              <w:rPr>
                <w:b/>
              </w:rPr>
              <w:t>DL</w:t>
            </w:r>
            <w:r>
              <w:rPr>
                <w:b/>
              </w:rPr>
              <w:t>資料</w:t>
            </w:r>
          </w:p>
        </w:tc>
        <w:tc>
          <w:tcPr>
            <w:tcW w:w="2160" w:type="dxa"/>
          </w:tcPr>
          <w:p w14:paraId="325931B7" w14:textId="77777777" w:rsidR="00475BC0" w:rsidRDefault="00000000">
            <w:r>
              <w:rPr>
                <w:b/>
              </w:rPr>
              <w:t>期待再生</w:t>
            </w:r>
          </w:p>
        </w:tc>
      </w:tr>
      <w:tr w:rsidR="00475BC0" w14:paraId="2F6C61C4" w14:textId="77777777">
        <w:tc>
          <w:tcPr>
            <w:tcW w:w="2160" w:type="dxa"/>
          </w:tcPr>
          <w:p w14:paraId="61A99599" w14:textId="77777777" w:rsidR="00475BC0" w:rsidRDefault="00000000">
            <w:r>
              <w:t>1</w:t>
            </w:r>
          </w:p>
        </w:tc>
        <w:tc>
          <w:tcPr>
            <w:tcW w:w="2160" w:type="dxa"/>
          </w:tcPr>
          <w:p w14:paraId="41DD0A70" w14:textId="77777777" w:rsidR="00475BC0" w:rsidRDefault="00000000">
            <w:r>
              <w:t>夫婦仲が</w:t>
            </w:r>
            <w:r>
              <w:t>3</w:t>
            </w:r>
            <w:r>
              <w:t>日で変わる財布の設計図</w:t>
            </w:r>
          </w:p>
        </w:tc>
        <w:tc>
          <w:tcPr>
            <w:tcW w:w="2160" w:type="dxa"/>
          </w:tcPr>
          <w:p w14:paraId="57E64E31" w14:textId="77777777" w:rsidR="00475BC0" w:rsidRDefault="00000000">
            <w:r>
              <w:t>設計シート</w:t>
            </w:r>
          </w:p>
        </w:tc>
        <w:tc>
          <w:tcPr>
            <w:tcW w:w="2160" w:type="dxa"/>
          </w:tcPr>
          <w:p w14:paraId="39529008" w14:textId="77777777" w:rsidR="00475BC0" w:rsidRDefault="00000000">
            <w:r>
              <w:t>38,000</w:t>
            </w:r>
          </w:p>
        </w:tc>
      </w:tr>
      <w:tr w:rsidR="00475BC0" w14:paraId="545F988F" w14:textId="77777777">
        <w:tc>
          <w:tcPr>
            <w:tcW w:w="2160" w:type="dxa"/>
          </w:tcPr>
          <w:p w14:paraId="6BEF7464" w14:textId="77777777" w:rsidR="00475BC0" w:rsidRDefault="00000000">
            <w:r>
              <w:t>2</w:t>
            </w:r>
          </w:p>
        </w:tc>
        <w:tc>
          <w:tcPr>
            <w:tcW w:w="2160" w:type="dxa"/>
          </w:tcPr>
          <w:p w14:paraId="5C511883" w14:textId="77777777" w:rsidR="00475BC0" w:rsidRDefault="00000000">
            <w:r>
              <w:t>家事分担で揉めないタスク可視化</w:t>
            </w:r>
          </w:p>
        </w:tc>
        <w:tc>
          <w:tcPr>
            <w:tcW w:w="2160" w:type="dxa"/>
          </w:tcPr>
          <w:p w14:paraId="2E2640EB" w14:textId="77777777" w:rsidR="00475BC0" w:rsidRDefault="00000000">
            <w:r>
              <w:t>タスク表</w:t>
            </w:r>
          </w:p>
        </w:tc>
        <w:tc>
          <w:tcPr>
            <w:tcW w:w="2160" w:type="dxa"/>
          </w:tcPr>
          <w:p w14:paraId="0C953D5C" w14:textId="77777777" w:rsidR="00475BC0" w:rsidRDefault="00000000">
            <w:r>
              <w:t>35,000</w:t>
            </w:r>
          </w:p>
        </w:tc>
      </w:tr>
      <w:tr w:rsidR="00475BC0" w14:paraId="773D57A0" w14:textId="77777777">
        <w:tc>
          <w:tcPr>
            <w:tcW w:w="2160" w:type="dxa"/>
          </w:tcPr>
          <w:p w14:paraId="726C913E" w14:textId="77777777" w:rsidR="00475BC0" w:rsidRDefault="00000000">
            <w:r>
              <w:t>3</w:t>
            </w:r>
          </w:p>
        </w:tc>
        <w:tc>
          <w:tcPr>
            <w:tcW w:w="2160" w:type="dxa"/>
          </w:tcPr>
          <w:p w14:paraId="4A0CFBEC" w14:textId="77777777" w:rsidR="00475BC0" w:rsidRDefault="00000000">
            <w:r>
              <w:t>利上げで住宅ローンはいくら増える</w:t>
            </w:r>
          </w:p>
        </w:tc>
        <w:tc>
          <w:tcPr>
            <w:tcW w:w="2160" w:type="dxa"/>
          </w:tcPr>
          <w:p w14:paraId="6F296513" w14:textId="77777777" w:rsidR="00475BC0" w:rsidRDefault="00000000">
            <w:r>
              <w:t>計算表</w:t>
            </w:r>
          </w:p>
        </w:tc>
        <w:tc>
          <w:tcPr>
            <w:tcW w:w="2160" w:type="dxa"/>
          </w:tcPr>
          <w:p w14:paraId="221769AA" w14:textId="77777777" w:rsidR="00475BC0" w:rsidRDefault="00000000">
            <w:r>
              <w:t>50,000</w:t>
            </w:r>
          </w:p>
        </w:tc>
      </w:tr>
      <w:tr w:rsidR="00475BC0" w14:paraId="4DA89838" w14:textId="77777777">
        <w:tc>
          <w:tcPr>
            <w:tcW w:w="2160" w:type="dxa"/>
          </w:tcPr>
          <w:p w14:paraId="07579029" w14:textId="77777777" w:rsidR="00475BC0" w:rsidRDefault="00000000">
            <w:r>
              <w:t>4</w:t>
            </w:r>
          </w:p>
        </w:tc>
        <w:tc>
          <w:tcPr>
            <w:tcW w:w="2160" w:type="dxa"/>
          </w:tcPr>
          <w:p w14:paraId="45423243" w14:textId="77777777" w:rsidR="00475BC0" w:rsidRDefault="00000000">
            <w:r>
              <w:t>教育費で夫婦が対立しない</w:t>
            </w:r>
            <w:r>
              <w:t>18</w:t>
            </w:r>
            <w:r>
              <w:t>年計画</w:t>
            </w:r>
          </w:p>
        </w:tc>
        <w:tc>
          <w:tcPr>
            <w:tcW w:w="2160" w:type="dxa"/>
          </w:tcPr>
          <w:p w14:paraId="178F051E" w14:textId="77777777" w:rsidR="00475BC0" w:rsidRDefault="00000000">
            <w:r>
              <w:t>シミュレーター</w:t>
            </w:r>
          </w:p>
        </w:tc>
        <w:tc>
          <w:tcPr>
            <w:tcW w:w="2160" w:type="dxa"/>
          </w:tcPr>
          <w:p w14:paraId="64C3FC07" w14:textId="77777777" w:rsidR="00475BC0" w:rsidRDefault="00000000">
            <w:r>
              <w:t>32,000</w:t>
            </w:r>
          </w:p>
        </w:tc>
      </w:tr>
      <w:tr w:rsidR="00475BC0" w14:paraId="68A6AD5A" w14:textId="77777777">
        <w:tc>
          <w:tcPr>
            <w:tcW w:w="2160" w:type="dxa"/>
          </w:tcPr>
          <w:p w14:paraId="57E489F6" w14:textId="77777777" w:rsidR="00475BC0" w:rsidRDefault="00000000">
            <w:r>
              <w:t>5</w:t>
            </w:r>
          </w:p>
        </w:tc>
        <w:tc>
          <w:tcPr>
            <w:tcW w:w="2160" w:type="dxa"/>
          </w:tcPr>
          <w:p w14:paraId="758D989A" w14:textId="77777777" w:rsidR="00475BC0" w:rsidRDefault="00000000">
            <w:r>
              <w:t>物価高でも貯蓄を増やす家計</w:t>
            </w:r>
            <w:r>
              <w:t>3</w:t>
            </w:r>
            <w:r>
              <w:t>原則</w:t>
            </w:r>
          </w:p>
        </w:tc>
        <w:tc>
          <w:tcPr>
            <w:tcW w:w="2160" w:type="dxa"/>
          </w:tcPr>
          <w:p w14:paraId="54243DE9" w14:textId="77777777" w:rsidR="00475BC0" w:rsidRDefault="00000000">
            <w:r>
              <w:t>家計簿</w:t>
            </w:r>
          </w:p>
        </w:tc>
        <w:tc>
          <w:tcPr>
            <w:tcW w:w="2160" w:type="dxa"/>
          </w:tcPr>
          <w:p w14:paraId="0D67F820" w14:textId="77777777" w:rsidR="00475BC0" w:rsidRDefault="00000000">
            <w:r>
              <w:t>40,000</w:t>
            </w:r>
          </w:p>
        </w:tc>
      </w:tr>
      <w:tr w:rsidR="00475BC0" w14:paraId="62DC8F49" w14:textId="77777777">
        <w:tc>
          <w:tcPr>
            <w:tcW w:w="2160" w:type="dxa"/>
          </w:tcPr>
          <w:p w14:paraId="5D554BB5" w14:textId="77777777" w:rsidR="00475BC0" w:rsidRDefault="00000000">
            <w:r>
              <w:t>6</w:t>
            </w:r>
          </w:p>
        </w:tc>
        <w:tc>
          <w:tcPr>
            <w:tcW w:w="2160" w:type="dxa"/>
          </w:tcPr>
          <w:p w14:paraId="2C463BD1" w14:textId="77777777" w:rsidR="00475BC0" w:rsidRDefault="00000000">
            <w:r>
              <w:t>夫婦の財布問題</w:t>
            </w:r>
            <w:r>
              <w:t>Q&amp;A</w:t>
            </w:r>
            <w:r>
              <w:t>総集編</w:t>
            </w:r>
          </w:p>
        </w:tc>
        <w:tc>
          <w:tcPr>
            <w:tcW w:w="2160" w:type="dxa"/>
          </w:tcPr>
          <w:p w14:paraId="1D718B55" w14:textId="77777777" w:rsidR="00475BC0" w:rsidRDefault="00000000">
            <w:r>
              <w:t>FAQ</w:t>
            </w:r>
            <w:r>
              <w:t>集</w:t>
            </w:r>
          </w:p>
        </w:tc>
        <w:tc>
          <w:tcPr>
            <w:tcW w:w="2160" w:type="dxa"/>
          </w:tcPr>
          <w:p w14:paraId="27FAFD85" w14:textId="77777777" w:rsidR="00475BC0" w:rsidRDefault="00000000">
            <w:r>
              <w:t>30,000</w:t>
            </w:r>
          </w:p>
        </w:tc>
      </w:tr>
      <w:tr w:rsidR="00475BC0" w14:paraId="32673553" w14:textId="77777777">
        <w:tc>
          <w:tcPr>
            <w:tcW w:w="2160" w:type="dxa"/>
          </w:tcPr>
          <w:p w14:paraId="4271D7A9" w14:textId="77777777" w:rsidR="00475BC0" w:rsidRDefault="00000000">
            <w:r>
              <w:t>7-12</w:t>
            </w:r>
          </w:p>
        </w:tc>
        <w:tc>
          <w:tcPr>
            <w:tcW w:w="2160" w:type="dxa"/>
          </w:tcPr>
          <w:p w14:paraId="246B36B4" w14:textId="77777777" w:rsidR="00475BC0" w:rsidRDefault="00000000">
            <w:r>
              <w:t>同様のテーマでローテーション</w:t>
            </w:r>
          </w:p>
        </w:tc>
        <w:tc>
          <w:tcPr>
            <w:tcW w:w="2160" w:type="dxa"/>
          </w:tcPr>
          <w:p w14:paraId="401E55BB" w14:textId="77777777" w:rsidR="00475BC0" w:rsidRDefault="00000000">
            <w:r>
              <w:t>各種</w:t>
            </w:r>
          </w:p>
        </w:tc>
        <w:tc>
          <w:tcPr>
            <w:tcW w:w="2160" w:type="dxa"/>
          </w:tcPr>
          <w:p w14:paraId="66CBC591" w14:textId="77777777" w:rsidR="00475BC0" w:rsidRDefault="00000000">
            <w:r>
              <w:t>平均</w:t>
            </w:r>
            <w:r>
              <w:t>35,000</w:t>
            </w:r>
          </w:p>
        </w:tc>
      </w:tr>
    </w:tbl>
    <w:p w14:paraId="3C758F56" w14:textId="77777777" w:rsidR="00475BC0" w:rsidRDefault="00000000">
      <w:pPr>
        <w:pStyle w:val="4"/>
      </w:pPr>
      <w:r>
        <w:t>地方創生（隔週</w:t>
      </w:r>
      <w:r>
        <w:t>1</w:t>
      </w:r>
      <w:r>
        <w:t>本ペース）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060F52BB" w14:textId="77777777">
        <w:tc>
          <w:tcPr>
            <w:tcW w:w="2160" w:type="dxa"/>
          </w:tcPr>
          <w:p w14:paraId="0508BC73" w14:textId="77777777" w:rsidR="00475BC0" w:rsidRDefault="00000000">
            <w:r>
              <w:rPr>
                <w:b/>
              </w:rPr>
              <w:t>Week</w:t>
            </w:r>
          </w:p>
        </w:tc>
        <w:tc>
          <w:tcPr>
            <w:tcW w:w="2160" w:type="dxa"/>
          </w:tcPr>
          <w:p w14:paraId="3B3231F6" w14:textId="77777777" w:rsidR="00475BC0" w:rsidRDefault="00000000">
            <w:r>
              <w:rPr>
                <w:b/>
              </w:rPr>
              <w:t>タイトル</w:t>
            </w:r>
          </w:p>
        </w:tc>
        <w:tc>
          <w:tcPr>
            <w:tcW w:w="2160" w:type="dxa"/>
          </w:tcPr>
          <w:p w14:paraId="0FB38E53" w14:textId="77777777" w:rsidR="00475BC0" w:rsidRDefault="00000000">
            <w:r>
              <w:rPr>
                <w:b/>
              </w:rPr>
              <w:t>DL</w:t>
            </w:r>
            <w:r>
              <w:rPr>
                <w:b/>
              </w:rPr>
              <w:t>資料</w:t>
            </w:r>
          </w:p>
        </w:tc>
        <w:tc>
          <w:tcPr>
            <w:tcW w:w="2160" w:type="dxa"/>
          </w:tcPr>
          <w:p w14:paraId="7667C577" w14:textId="77777777" w:rsidR="00475BC0" w:rsidRDefault="00000000">
            <w:r>
              <w:rPr>
                <w:b/>
              </w:rPr>
              <w:t>期待再生</w:t>
            </w:r>
          </w:p>
        </w:tc>
      </w:tr>
      <w:tr w:rsidR="00475BC0" w14:paraId="363A9160" w14:textId="77777777">
        <w:tc>
          <w:tcPr>
            <w:tcW w:w="2160" w:type="dxa"/>
          </w:tcPr>
          <w:p w14:paraId="14E58403" w14:textId="77777777" w:rsidR="00475BC0" w:rsidRDefault="00000000">
            <w:r>
              <w:t>2</w:t>
            </w:r>
          </w:p>
        </w:tc>
        <w:tc>
          <w:tcPr>
            <w:tcW w:w="2160" w:type="dxa"/>
          </w:tcPr>
          <w:p w14:paraId="440623C8" w14:textId="77777777" w:rsidR="00475BC0" w:rsidRDefault="00000000">
            <w:r>
              <w:t>天守閣で寿司は可能か｜小倉城</w:t>
            </w:r>
          </w:p>
        </w:tc>
        <w:tc>
          <w:tcPr>
            <w:tcW w:w="2160" w:type="dxa"/>
          </w:tcPr>
          <w:p w14:paraId="3A978E71" w14:textId="77777777" w:rsidR="00475BC0" w:rsidRDefault="00000000">
            <w:r>
              <w:t>再現</w:t>
            </w:r>
            <w:r>
              <w:t>MAP</w:t>
            </w:r>
          </w:p>
        </w:tc>
        <w:tc>
          <w:tcPr>
            <w:tcW w:w="2160" w:type="dxa"/>
          </w:tcPr>
          <w:p w14:paraId="63405645" w14:textId="77777777" w:rsidR="00475BC0" w:rsidRDefault="00000000">
            <w:r>
              <w:t>28,000</w:t>
            </w:r>
          </w:p>
        </w:tc>
      </w:tr>
      <w:tr w:rsidR="00475BC0" w14:paraId="4AA08482" w14:textId="77777777">
        <w:tc>
          <w:tcPr>
            <w:tcW w:w="2160" w:type="dxa"/>
          </w:tcPr>
          <w:p w14:paraId="7FE7D076" w14:textId="77777777" w:rsidR="00475BC0" w:rsidRDefault="00000000">
            <w:r>
              <w:t>4</w:t>
            </w:r>
          </w:p>
        </w:tc>
        <w:tc>
          <w:tcPr>
            <w:tcW w:w="2160" w:type="dxa"/>
          </w:tcPr>
          <w:p w14:paraId="7B352EBB" w14:textId="77777777" w:rsidR="00475BC0" w:rsidRDefault="00000000">
            <w:r>
              <w:t>市場</w:t>
            </w:r>
            <w:r>
              <w:t>×</w:t>
            </w:r>
            <w:r>
              <w:t>大学連携の歩き方</w:t>
            </w:r>
          </w:p>
        </w:tc>
        <w:tc>
          <w:tcPr>
            <w:tcW w:w="2160" w:type="dxa"/>
          </w:tcPr>
          <w:p w14:paraId="424EC37B" w14:textId="77777777" w:rsidR="00475BC0" w:rsidRDefault="00000000">
            <w:r>
              <w:t>現地</w:t>
            </w:r>
            <w:r>
              <w:t>MAP</w:t>
            </w:r>
          </w:p>
        </w:tc>
        <w:tc>
          <w:tcPr>
            <w:tcW w:w="2160" w:type="dxa"/>
          </w:tcPr>
          <w:p w14:paraId="62AE0FC9" w14:textId="77777777" w:rsidR="00475BC0" w:rsidRDefault="00000000">
            <w:r>
              <w:t>25,000</w:t>
            </w:r>
          </w:p>
        </w:tc>
      </w:tr>
      <w:tr w:rsidR="00475BC0" w14:paraId="7A095BE4" w14:textId="77777777">
        <w:tc>
          <w:tcPr>
            <w:tcW w:w="2160" w:type="dxa"/>
          </w:tcPr>
          <w:p w14:paraId="0B085E0D" w14:textId="77777777" w:rsidR="00475BC0" w:rsidRDefault="00000000">
            <w:r>
              <w:t>6</w:t>
            </w:r>
          </w:p>
        </w:tc>
        <w:tc>
          <w:tcPr>
            <w:tcW w:w="2160" w:type="dxa"/>
          </w:tcPr>
          <w:p w14:paraId="5B0CBEA3" w14:textId="77777777" w:rsidR="00475BC0" w:rsidRDefault="00000000">
            <w:r>
              <w:t>城</w:t>
            </w:r>
            <w:r>
              <w:t>DX</w:t>
            </w:r>
            <w:r>
              <w:t>第</w:t>
            </w:r>
            <w:r>
              <w:t>2</w:t>
            </w:r>
            <w:r>
              <w:t>弾（別の城）</w:t>
            </w:r>
          </w:p>
        </w:tc>
        <w:tc>
          <w:tcPr>
            <w:tcW w:w="2160" w:type="dxa"/>
          </w:tcPr>
          <w:p w14:paraId="12FA499C" w14:textId="77777777" w:rsidR="00475BC0" w:rsidRDefault="00000000">
            <w:r>
              <w:t>再現</w:t>
            </w:r>
            <w:r>
              <w:t>MAP</w:t>
            </w:r>
          </w:p>
        </w:tc>
        <w:tc>
          <w:tcPr>
            <w:tcW w:w="2160" w:type="dxa"/>
          </w:tcPr>
          <w:p w14:paraId="26E6A9B5" w14:textId="77777777" w:rsidR="00475BC0" w:rsidRDefault="00000000">
            <w:r>
              <w:t>30,000</w:t>
            </w:r>
          </w:p>
        </w:tc>
      </w:tr>
      <w:tr w:rsidR="00475BC0" w14:paraId="75075F7E" w14:textId="77777777">
        <w:tc>
          <w:tcPr>
            <w:tcW w:w="2160" w:type="dxa"/>
          </w:tcPr>
          <w:p w14:paraId="5417438C" w14:textId="77777777" w:rsidR="00475BC0" w:rsidRDefault="00000000">
            <w:r>
              <w:t>8</w:t>
            </w:r>
          </w:p>
        </w:tc>
        <w:tc>
          <w:tcPr>
            <w:tcW w:w="2160" w:type="dxa"/>
          </w:tcPr>
          <w:p w14:paraId="1B87264E" w14:textId="77777777" w:rsidR="00475BC0" w:rsidRDefault="00000000">
            <w:r>
              <w:t>地方創生の費用対効果を測る</w:t>
            </w:r>
          </w:p>
        </w:tc>
        <w:tc>
          <w:tcPr>
            <w:tcW w:w="2160" w:type="dxa"/>
          </w:tcPr>
          <w:p w14:paraId="2AD54D03" w14:textId="77777777" w:rsidR="00475BC0" w:rsidRDefault="00000000">
            <w:r>
              <w:t>分析シート</w:t>
            </w:r>
          </w:p>
        </w:tc>
        <w:tc>
          <w:tcPr>
            <w:tcW w:w="2160" w:type="dxa"/>
          </w:tcPr>
          <w:p w14:paraId="53F83B4A" w14:textId="77777777" w:rsidR="00475BC0" w:rsidRDefault="00000000">
            <w:r>
              <w:t>22,000</w:t>
            </w:r>
          </w:p>
        </w:tc>
      </w:tr>
      <w:tr w:rsidR="00475BC0" w14:paraId="5252F6C2" w14:textId="77777777">
        <w:tc>
          <w:tcPr>
            <w:tcW w:w="2160" w:type="dxa"/>
          </w:tcPr>
          <w:p w14:paraId="36E76E45" w14:textId="77777777" w:rsidR="00475BC0" w:rsidRDefault="00000000">
            <w:r>
              <w:t>10</w:t>
            </w:r>
          </w:p>
        </w:tc>
        <w:tc>
          <w:tcPr>
            <w:tcW w:w="2160" w:type="dxa"/>
          </w:tcPr>
          <w:p w14:paraId="677E0C87" w14:textId="77777777" w:rsidR="00475BC0" w:rsidRDefault="00000000">
            <w:r>
              <w:t>観光</w:t>
            </w:r>
            <w:r>
              <w:t>DX</w:t>
            </w:r>
            <w:r>
              <w:t>の成功パターン</w:t>
            </w:r>
            <w:r>
              <w:t>3</w:t>
            </w:r>
            <w:r>
              <w:t>つ</w:t>
            </w:r>
          </w:p>
        </w:tc>
        <w:tc>
          <w:tcPr>
            <w:tcW w:w="2160" w:type="dxa"/>
          </w:tcPr>
          <w:p w14:paraId="69B39179" w14:textId="77777777" w:rsidR="00475BC0" w:rsidRDefault="00000000">
            <w:r>
              <w:t>チェックリスト</w:t>
            </w:r>
          </w:p>
        </w:tc>
        <w:tc>
          <w:tcPr>
            <w:tcW w:w="2160" w:type="dxa"/>
          </w:tcPr>
          <w:p w14:paraId="28E0C785" w14:textId="77777777" w:rsidR="00475BC0" w:rsidRDefault="00000000">
            <w:r>
              <w:t>26,000</w:t>
            </w:r>
          </w:p>
        </w:tc>
      </w:tr>
      <w:tr w:rsidR="00475BC0" w14:paraId="1421037F" w14:textId="77777777">
        <w:tc>
          <w:tcPr>
            <w:tcW w:w="2160" w:type="dxa"/>
          </w:tcPr>
          <w:p w14:paraId="53D14837" w14:textId="77777777" w:rsidR="00475BC0" w:rsidRDefault="00000000">
            <w:r>
              <w:t>12</w:t>
            </w:r>
          </w:p>
        </w:tc>
        <w:tc>
          <w:tcPr>
            <w:tcW w:w="2160" w:type="dxa"/>
          </w:tcPr>
          <w:p w14:paraId="1ECC5AB9" w14:textId="77777777" w:rsidR="00475BC0" w:rsidRDefault="00000000">
            <w:r>
              <w:t>地方創生</w:t>
            </w:r>
            <w:r>
              <w:t>Q&amp;A</w:t>
            </w:r>
            <w:r>
              <w:t>総集編</w:t>
            </w:r>
          </w:p>
        </w:tc>
        <w:tc>
          <w:tcPr>
            <w:tcW w:w="2160" w:type="dxa"/>
          </w:tcPr>
          <w:p w14:paraId="20C11E89" w14:textId="77777777" w:rsidR="00475BC0" w:rsidRDefault="00000000">
            <w:r>
              <w:t>FAQ</w:t>
            </w:r>
            <w:r>
              <w:t>集</w:t>
            </w:r>
          </w:p>
        </w:tc>
        <w:tc>
          <w:tcPr>
            <w:tcW w:w="2160" w:type="dxa"/>
          </w:tcPr>
          <w:p w14:paraId="2BBD3182" w14:textId="77777777" w:rsidR="00475BC0" w:rsidRDefault="00000000">
            <w:r>
              <w:t>24,000</w:t>
            </w:r>
          </w:p>
        </w:tc>
      </w:tr>
    </w:tbl>
    <w:p w14:paraId="518FEC9D" w14:textId="77777777" w:rsidR="00475BC0" w:rsidRDefault="00000000">
      <w:pPr>
        <w:pStyle w:val="4"/>
      </w:pPr>
      <w:r>
        <w:t>B2B</w:t>
      </w:r>
      <w:r>
        <w:t>・営業（週</w:t>
      </w:r>
      <w:r>
        <w:t>1</w:t>
      </w:r>
      <w:r>
        <w:t>本ペース）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247FECE4" w14:textId="77777777">
        <w:tc>
          <w:tcPr>
            <w:tcW w:w="2160" w:type="dxa"/>
          </w:tcPr>
          <w:p w14:paraId="197515D5" w14:textId="77777777" w:rsidR="00475BC0" w:rsidRDefault="00000000">
            <w:r>
              <w:rPr>
                <w:b/>
              </w:rPr>
              <w:t>Week</w:t>
            </w:r>
          </w:p>
        </w:tc>
        <w:tc>
          <w:tcPr>
            <w:tcW w:w="2160" w:type="dxa"/>
          </w:tcPr>
          <w:p w14:paraId="3BD35B34" w14:textId="77777777" w:rsidR="00475BC0" w:rsidRDefault="00000000">
            <w:r>
              <w:rPr>
                <w:b/>
              </w:rPr>
              <w:t>タイトル</w:t>
            </w:r>
          </w:p>
        </w:tc>
        <w:tc>
          <w:tcPr>
            <w:tcW w:w="2160" w:type="dxa"/>
          </w:tcPr>
          <w:p w14:paraId="365EB707" w14:textId="77777777" w:rsidR="00475BC0" w:rsidRDefault="00000000">
            <w:r>
              <w:rPr>
                <w:b/>
              </w:rPr>
              <w:t>DL</w:t>
            </w:r>
            <w:r>
              <w:rPr>
                <w:b/>
              </w:rPr>
              <w:t>資料</w:t>
            </w:r>
          </w:p>
        </w:tc>
        <w:tc>
          <w:tcPr>
            <w:tcW w:w="2160" w:type="dxa"/>
          </w:tcPr>
          <w:p w14:paraId="6AA058EA" w14:textId="77777777" w:rsidR="00475BC0" w:rsidRDefault="00000000">
            <w:r>
              <w:rPr>
                <w:b/>
              </w:rPr>
              <w:t>期待再生</w:t>
            </w:r>
          </w:p>
        </w:tc>
      </w:tr>
      <w:tr w:rsidR="00475BC0" w14:paraId="405D595D" w14:textId="77777777">
        <w:tc>
          <w:tcPr>
            <w:tcW w:w="2160" w:type="dxa"/>
          </w:tcPr>
          <w:p w14:paraId="5AAF9F2C" w14:textId="77777777" w:rsidR="00475BC0" w:rsidRDefault="00000000">
            <w:r>
              <w:t>2</w:t>
            </w:r>
          </w:p>
        </w:tc>
        <w:tc>
          <w:tcPr>
            <w:tcW w:w="2160" w:type="dxa"/>
          </w:tcPr>
          <w:p w14:paraId="1E7A4B9B" w14:textId="77777777" w:rsidR="00475BC0" w:rsidRDefault="00000000">
            <w:r>
              <w:t>AI</w:t>
            </w:r>
            <w:r>
              <w:t>で置換されない参謀営業</w:t>
            </w:r>
            <w:r>
              <w:t>3</w:t>
            </w:r>
            <w:r>
              <w:t>原則</w:t>
            </w:r>
          </w:p>
        </w:tc>
        <w:tc>
          <w:tcPr>
            <w:tcW w:w="2160" w:type="dxa"/>
          </w:tcPr>
          <w:p w14:paraId="54B32D02" w14:textId="77777777" w:rsidR="00475BC0" w:rsidRDefault="00000000">
            <w:r>
              <w:t>意思決定マップ</w:t>
            </w:r>
          </w:p>
        </w:tc>
        <w:tc>
          <w:tcPr>
            <w:tcW w:w="2160" w:type="dxa"/>
          </w:tcPr>
          <w:p w14:paraId="78D28C4D" w14:textId="77777777" w:rsidR="00475BC0" w:rsidRDefault="00000000">
            <w:r>
              <w:t>22,000</w:t>
            </w:r>
          </w:p>
        </w:tc>
      </w:tr>
      <w:tr w:rsidR="00475BC0" w14:paraId="0E23E7AB" w14:textId="77777777">
        <w:tc>
          <w:tcPr>
            <w:tcW w:w="2160" w:type="dxa"/>
          </w:tcPr>
          <w:p w14:paraId="583A1422" w14:textId="77777777" w:rsidR="00475BC0" w:rsidRDefault="00000000">
            <w:r>
              <w:t>3</w:t>
            </w:r>
          </w:p>
        </w:tc>
        <w:tc>
          <w:tcPr>
            <w:tcW w:w="2160" w:type="dxa"/>
          </w:tcPr>
          <w:p w14:paraId="472343E7" w14:textId="77777777" w:rsidR="00475BC0" w:rsidRDefault="00000000">
            <w:r>
              <w:t>刺さる提案書の</w:t>
            </w:r>
            <w:r>
              <w:t>"</w:t>
            </w:r>
            <w:r>
              <w:t>器</w:t>
            </w:r>
            <w:r>
              <w:t>"</w:t>
            </w:r>
          </w:p>
        </w:tc>
        <w:tc>
          <w:tcPr>
            <w:tcW w:w="2160" w:type="dxa"/>
          </w:tcPr>
          <w:p w14:paraId="2EF0CFCF" w14:textId="77777777" w:rsidR="00475BC0" w:rsidRDefault="00000000">
            <w:r>
              <w:t>提案書テンプレ</w:t>
            </w:r>
          </w:p>
        </w:tc>
        <w:tc>
          <w:tcPr>
            <w:tcW w:w="2160" w:type="dxa"/>
          </w:tcPr>
          <w:p w14:paraId="6760F856" w14:textId="77777777" w:rsidR="00475BC0" w:rsidRDefault="00000000">
            <w:r>
              <w:t>20,000</w:t>
            </w:r>
          </w:p>
        </w:tc>
      </w:tr>
      <w:tr w:rsidR="00475BC0" w14:paraId="115A763F" w14:textId="77777777">
        <w:tc>
          <w:tcPr>
            <w:tcW w:w="2160" w:type="dxa"/>
          </w:tcPr>
          <w:p w14:paraId="127B383B" w14:textId="77777777" w:rsidR="00475BC0" w:rsidRDefault="00000000">
            <w:r>
              <w:t>4</w:t>
            </w:r>
          </w:p>
        </w:tc>
        <w:tc>
          <w:tcPr>
            <w:tcW w:w="2160" w:type="dxa"/>
          </w:tcPr>
          <w:p w14:paraId="1C28F040" w14:textId="77777777" w:rsidR="00475BC0" w:rsidRDefault="00000000">
            <w:r>
              <w:t>一発屋で終わらない関係資産</w:t>
            </w:r>
          </w:p>
        </w:tc>
        <w:tc>
          <w:tcPr>
            <w:tcW w:w="2160" w:type="dxa"/>
          </w:tcPr>
          <w:p w14:paraId="69957F4B" w14:textId="77777777" w:rsidR="00475BC0" w:rsidRDefault="00000000">
            <w:r>
              <w:t>年間計画シート</w:t>
            </w:r>
          </w:p>
        </w:tc>
        <w:tc>
          <w:tcPr>
            <w:tcW w:w="2160" w:type="dxa"/>
          </w:tcPr>
          <w:p w14:paraId="27415B5B" w14:textId="77777777" w:rsidR="00475BC0" w:rsidRDefault="00000000">
            <w:r>
              <w:t>18,000</w:t>
            </w:r>
          </w:p>
        </w:tc>
      </w:tr>
      <w:tr w:rsidR="00475BC0" w14:paraId="2DCED8F9" w14:textId="77777777">
        <w:tc>
          <w:tcPr>
            <w:tcW w:w="2160" w:type="dxa"/>
          </w:tcPr>
          <w:p w14:paraId="56770D9A" w14:textId="77777777" w:rsidR="00475BC0" w:rsidRDefault="00000000">
            <w:r>
              <w:lastRenderedPageBreak/>
              <w:t>5</w:t>
            </w:r>
          </w:p>
        </w:tc>
        <w:tc>
          <w:tcPr>
            <w:tcW w:w="2160" w:type="dxa"/>
          </w:tcPr>
          <w:p w14:paraId="3051A80F" w14:textId="77777777" w:rsidR="00475BC0" w:rsidRDefault="00000000">
            <w:r>
              <w:t>AI</w:t>
            </w:r>
            <w:r>
              <w:t>営業</w:t>
            </w:r>
            <w:r>
              <w:t>30</w:t>
            </w:r>
            <w:r>
              <w:t>日キックオフ</w:t>
            </w:r>
          </w:p>
        </w:tc>
        <w:tc>
          <w:tcPr>
            <w:tcW w:w="2160" w:type="dxa"/>
          </w:tcPr>
          <w:p w14:paraId="47A91C7E" w14:textId="77777777" w:rsidR="00475BC0" w:rsidRDefault="00000000">
            <w:r>
              <w:t>プロンプト集</w:t>
            </w:r>
          </w:p>
        </w:tc>
        <w:tc>
          <w:tcPr>
            <w:tcW w:w="2160" w:type="dxa"/>
          </w:tcPr>
          <w:p w14:paraId="3DB6EDD5" w14:textId="77777777" w:rsidR="00475BC0" w:rsidRDefault="00000000">
            <w:r>
              <w:t>25,000</w:t>
            </w:r>
          </w:p>
        </w:tc>
      </w:tr>
      <w:tr w:rsidR="00475BC0" w14:paraId="1570ED4B" w14:textId="77777777">
        <w:tc>
          <w:tcPr>
            <w:tcW w:w="2160" w:type="dxa"/>
          </w:tcPr>
          <w:p w14:paraId="7366A511" w14:textId="77777777" w:rsidR="00475BC0" w:rsidRDefault="00000000">
            <w:r>
              <w:t>6-11</w:t>
            </w:r>
          </w:p>
        </w:tc>
        <w:tc>
          <w:tcPr>
            <w:tcW w:w="2160" w:type="dxa"/>
          </w:tcPr>
          <w:p w14:paraId="43D76A7F" w14:textId="77777777" w:rsidR="00475BC0" w:rsidRDefault="00000000">
            <w:r>
              <w:t>AI</w:t>
            </w:r>
            <w:r>
              <w:t>営業各</w:t>
            </w:r>
            <w:r>
              <w:t>Day</w:t>
            </w:r>
            <w:r>
              <w:t>（週</w:t>
            </w:r>
            <w:r>
              <w:t>1</w:t>
            </w:r>
            <w:r>
              <w:t>本）</w:t>
            </w:r>
          </w:p>
        </w:tc>
        <w:tc>
          <w:tcPr>
            <w:tcW w:w="2160" w:type="dxa"/>
          </w:tcPr>
          <w:p w14:paraId="3A1D6493" w14:textId="77777777" w:rsidR="00475BC0" w:rsidRDefault="00000000">
            <w:r>
              <w:t>同上</w:t>
            </w:r>
          </w:p>
        </w:tc>
        <w:tc>
          <w:tcPr>
            <w:tcW w:w="2160" w:type="dxa"/>
          </w:tcPr>
          <w:p w14:paraId="14A83E76" w14:textId="77777777" w:rsidR="00475BC0" w:rsidRDefault="00000000">
            <w:r>
              <w:t>各</w:t>
            </w:r>
            <w:r>
              <w:t>18,000</w:t>
            </w:r>
          </w:p>
        </w:tc>
      </w:tr>
      <w:tr w:rsidR="00475BC0" w14:paraId="0FB0EE60" w14:textId="77777777">
        <w:tc>
          <w:tcPr>
            <w:tcW w:w="2160" w:type="dxa"/>
          </w:tcPr>
          <w:p w14:paraId="284C011B" w14:textId="77777777" w:rsidR="00475BC0" w:rsidRDefault="00000000">
            <w:r>
              <w:t>12</w:t>
            </w:r>
          </w:p>
        </w:tc>
        <w:tc>
          <w:tcPr>
            <w:tcW w:w="2160" w:type="dxa"/>
          </w:tcPr>
          <w:p w14:paraId="06D33EC1" w14:textId="77777777" w:rsidR="00475BC0" w:rsidRDefault="00000000">
            <w:r>
              <w:t>AI</w:t>
            </w:r>
            <w:r>
              <w:t>営業</w:t>
            </w:r>
            <w:r>
              <w:t>30</w:t>
            </w:r>
            <w:r>
              <w:t>日総まとめ</w:t>
            </w:r>
          </w:p>
        </w:tc>
        <w:tc>
          <w:tcPr>
            <w:tcW w:w="2160" w:type="dxa"/>
          </w:tcPr>
          <w:p w14:paraId="711B32B3" w14:textId="77777777" w:rsidR="00475BC0" w:rsidRDefault="00000000">
            <w:r>
              <w:t>完全版</w:t>
            </w:r>
          </w:p>
        </w:tc>
        <w:tc>
          <w:tcPr>
            <w:tcW w:w="2160" w:type="dxa"/>
          </w:tcPr>
          <w:p w14:paraId="3B74ECE5" w14:textId="77777777" w:rsidR="00475BC0" w:rsidRDefault="00000000">
            <w:r>
              <w:t>28,000</w:t>
            </w:r>
          </w:p>
        </w:tc>
      </w:tr>
    </w:tbl>
    <w:p w14:paraId="11B5A2E8" w14:textId="77777777" w:rsidR="00475BC0" w:rsidRDefault="00000000">
      <w:pPr>
        <w:pStyle w:val="31"/>
      </w:pPr>
      <w:r>
        <w:t xml:space="preserve">4.3 </w:t>
      </w:r>
      <w:r>
        <w:t>ライブ</w:t>
      </w:r>
      <w:r>
        <w:t>Q&amp;A</w:t>
      </w:r>
      <w:r>
        <w:t>運用（隔週）</w:t>
      </w:r>
    </w:p>
    <w:p w14:paraId="00376372" w14:textId="77777777" w:rsidR="00475BC0" w:rsidRDefault="00000000">
      <w:pPr>
        <w:pStyle w:val="4"/>
      </w:pPr>
      <w:r>
        <w:t>基本構成（</w:t>
      </w:r>
      <w:r>
        <w:t>45</w:t>
      </w:r>
      <w:r>
        <w:t>分）</w:t>
      </w:r>
    </w:p>
    <w:p w14:paraId="67EEB2A0" w14:textId="77777777" w:rsidR="00475BC0" w:rsidRDefault="00000000">
      <w:r>
        <w:rPr>
          <w:b/>
        </w:rPr>
        <w:t xml:space="preserve">0:00-5:00 </w:t>
      </w:r>
      <w:r>
        <w:rPr>
          <w:b/>
        </w:rPr>
        <w:t>オープニング</w:t>
      </w:r>
      <w:r>
        <w:br/>
        <w:t xml:space="preserve">- </w:t>
      </w:r>
      <w:r>
        <w:t>今週の動画振り返り</w:t>
      </w:r>
      <w:r>
        <w:br/>
        <w:t xml:space="preserve">- </w:t>
      </w:r>
      <w:r>
        <w:t>視聴データ共有（人気だった動画）</w:t>
      </w:r>
      <w:r>
        <w:br/>
        <w:t xml:space="preserve">- </w:t>
      </w:r>
      <w:r>
        <w:t>本日のテーマ紹介</w:t>
      </w:r>
    </w:p>
    <w:p w14:paraId="4B479664" w14:textId="77777777" w:rsidR="00475BC0" w:rsidRDefault="00000000">
      <w:r>
        <w:rPr>
          <w:b/>
        </w:rPr>
        <w:t>5:00-35:00 Q&amp;A</w:t>
      </w:r>
      <w:r>
        <w:rPr>
          <w:b/>
        </w:rPr>
        <w:t>セッション</w:t>
      </w:r>
      <w:r>
        <w:br/>
        <w:t xml:space="preserve">- </w:t>
      </w:r>
      <w:r>
        <w:t>事前質問（コミュニティ募集）：</w:t>
      </w:r>
      <w:r>
        <w:t>5</w:t>
      </w:r>
      <w:r>
        <w:t>問</w:t>
      </w:r>
      <w:r>
        <w:br/>
        <w:t xml:space="preserve">- </w:t>
      </w:r>
      <w:r>
        <w:t>リアルタイム質問：</w:t>
      </w:r>
      <w:r>
        <w:t>10</w:t>
      </w:r>
      <w:r>
        <w:t>問</w:t>
      </w:r>
      <w:r>
        <w:br/>
        <w:t xml:space="preserve">- </w:t>
      </w:r>
      <w:r>
        <w:t>各質問</w:t>
      </w:r>
      <w:r>
        <w:t>2</w:t>
      </w:r>
      <w:r>
        <w:t>〜</w:t>
      </w:r>
      <w:r>
        <w:t>3</w:t>
      </w:r>
      <w:r>
        <w:t>分で回答</w:t>
      </w:r>
      <w:r>
        <w:br/>
        <w:t xml:space="preserve">- </w:t>
      </w:r>
      <w:r>
        <w:t>補足資料の画面共有</w:t>
      </w:r>
    </w:p>
    <w:p w14:paraId="146162A2" w14:textId="77777777" w:rsidR="00475BC0" w:rsidRDefault="00000000">
      <w:r>
        <w:rPr>
          <w:b/>
        </w:rPr>
        <w:t xml:space="preserve">35:00-40:00 </w:t>
      </w:r>
      <w:r>
        <w:rPr>
          <w:b/>
        </w:rPr>
        <w:t>実践報告紹介</w:t>
      </w:r>
      <w:r>
        <w:br/>
        <w:t xml:space="preserve">- </w:t>
      </w:r>
      <w:r>
        <w:t>視聴者の実践報告を</w:t>
      </w:r>
      <w:r>
        <w:t>3</w:t>
      </w:r>
      <w:r>
        <w:t>件紹介</w:t>
      </w:r>
      <w:r>
        <w:br/>
        <w:t xml:space="preserve">- </w:t>
      </w:r>
      <w:r>
        <w:t>成功要因の分析</w:t>
      </w:r>
      <w:r>
        <w:br/>
        <w:t xml:space="preserve">- </w:t>
      </w:r>
      <w:r>
        <w:t>他の視聴者への応用ポイント</w:t>
      </w:r>
    </w:p>
    <w:p w14:paraId="77118E54" w14:textId="77777777" w:rsidR="00475BC0" w:rsidRDefault="00000000">
      <w:r>
        <w:rPr>
          <w:b/>
        </w:rPr>
        <w:t xml:space="preserve">40:00-45:00 </w:t>
      </w:r>
      <w:r>
        <w:rPr>
          <w:b/>
        </w:rPr>
        <w:t>クロージング</w:t>
      </w:r>
      <w:r>
        <w:br/>
        <w:t xml:space="preserve">- </w:t>
      </w:r>
      <w:r>
        <w:t>来週の予告</w:t>
      </w:r>
      <w:r>
        <w:br/>
        <w:t>- DL</w:t>
      </w:r>
      <w:r>
        <w:t>資料の案内</w:t>
      </w:r>
      <w:r>
        <w:br/>
        <w:t xml:space="preserve">- </w:t>
      </w:r>
      <w:r>
        <w:t>コミュニティ投稿の促進</w:t>
      </w:r>
    </w:p>
    <w:p w14:paraId="778E3688" w14:textId="77777777" w:rsidR="00475BC0" w:rsidRDefault="00000000">
      <w:pPr>
        <w:pStyle w:val="4"/>
      </w:pPr>
      <w:r>
        <w:t>テーマローテーション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5BC0" w14:paraId="7B92188C" w14:textId="77777777">
        <w:tc>
          <w:tcPr>
            <w:tcW w:w="2880" w:type="dxa"/>
          </w:tcPr>
          <w:p w14:paraId="25CEEFBA" w14:textId="77777777" w:rsidR="00475BC0" w:rsidRDefault="00000000">
            <w:r>
              <w:rPr>
                <w:b/>
              </w:rPr>
              <w:t>Week</w:t>
            </w:r>
          </w:p>
        </w:tc>
        <w:tc>
          <w:tcPr>
            <w:tcW w:w="2880" w:type="dxa"/>
          </w:tcPr>
          <w:p w14:paraId="0ECF70D7" w14:textId="77777777" w:rsidR="00475BC0" w:rsidRDefault="00000000">
            <w:r>
              <w:rPr>
                <w:b/>
              </w:rPr>
              <w:t>テーマ</w:t>
            </w:r>
          </w:p>
        </w:tc>
        <w:tc>
          <w:tcPr>
            <w:tcW w:w="2880" w:type="dxa"/>
          </w:tcPr>
          <w:p w14:paraId="47289968" w14:textId="77777777" w:rsidR="00475BC0" w:rsidRDefault="00000000">
            <w:r>
              <w:rPr>
                <w:b/>
              </w:rPr>
              <w:t>想定質問</w:t>
            </w:r>
          </w:p>
        </w:tc>
      </w:tr>
      <w:tr w:rsidR="00475BC0" w14:paraId="70E5D5A8" w14:textId="77777777">
        <w:tc>
          <w:tcPr>
            <w:tcW w:w="2880" w:type="dxa"/>
          </w:tcPr>
          <w:p w14:paraId="2EC4B709" w14:textId="77777777" w:rsidR="00475BC0" w:rsidRDefault="00000000">
            <w:r>
              <w:t>2</w:t>
            </w:r>
          </w:p>
        </w:tc>
        <w:tc>
          <w:tcPr>
            <w:tcW w:w="2880" w:type="dxa"/>
          </w:tcPr>
          <w:p w14:paraId="4BAE97A1" w14:textId="77777777" w:rsidR="00475BC0" w:rsidRDefault="00000000">
            <w:r>
              <w:t>夫婦</w:t>
            </w:r>
            <w:r>
              <w:t>×</w:t>
            </w:r>
            <w:r>
              <w:t>家計の合意形成</w:t>
            </w:r>
          </w:p>
        </w:tc>
        <w:tc>
          <w:tcPr>
            <w:tcW w:w="2880" w:type="dxa"/>
          </w:tcPr>
          <w:p w14:paraId="03FBE0A5" w14:textId="77777777" w:rsidR="00475BC0" w:rsidRDefault="00000000">
            <w:r>
              <w:t>財布問題、家事分担、教育費</w:t>
            </w:r>
          </w:p>
        </w:tc>
      </w:tr>
      <w:tr w:rsidR="00475BC0" w14:paraId="05939AA6" w14:textId="77777777">
        <w:tc>
          <w:tcPr>
            <w:tcW w:w="2880" w:type="dxa"/>
          </w:tcPr>
          <w:p w14:paraId="3C428551" w14:textId="77777777" w:rsidR="00475BC0" w:rsidRDefault="00000000">
            <w:r>
              <w:t>4</w:t>
            </w:r>
          </w:p>
        </w:tc>
        <w:tc>
          <w:tcPr>
            <w:tcW w:w="2880" w:type="dxa"/>
          </w:tcPr>
          <w:p w14:paraId="5F0154DB" w14:textId="77777777" w:rsidR="00475BC0" w:rsidRDefault="00000000">
            <w:r>
              <w:t>健康</w:t>
            </w:r>
            <w:r>
              <w:t>×</w:t>
            </w:r>
            <w:r>
              <w:t>腸活の継続術</w:t>
            </w:r>
          </w:p>
        </w:tc>
        <w:tc>
          <w:tcPr>
            <w:tcW w:w="2880" w:type="dxa"/>
          </w:tcPr>
          <w:p w14:paraId="51214CFE" w14:textId="77777777" w:rsidR="00475BC0" w:rsidRDefault="00000000">
            <w:r>
              <w:t>30</w:t>
            </w:r>
            <w:r>
              <w:t>品目の揃え方、外食時の対応</w:t>
            </w:r>
          </w:p>
        </w:tc>
      </w:tr>
      <w:tr w:rsidR="00475BC0" w14:paraId="2B00FA7B" w14:textId="77777777">
        <w:tc>
          <w:tcPr>
            <w:tcW w:w="2880" w:type="dxa"/>
          </w:tcPr>
          <w:p w14:paraId="0AA074C6" w14:textId="77777777" w:rsidR="00475BC0" w:rsidRDefault="00000000">
            <w:r>
              <w:t>6</w:t>
            </w:r>
          </w:p>
        </w:tc>
        <w:tc>
          <w:tcPr>
            <w:tcW w:w="2880" w:type="dxa"/>
          </w:tcPr>
          <w:p w14:paraId="48AC98AF" w14:textId="77777777" w:rsidR="00475BC0" w:rsidRDefault="00000000">
            <w:r>
              <w:t>B2B</w:t>
            </w:r>
            <w:r>
              <w:t>営業の実践</w:t>
            </w:r>
          </w:p>
        </w:tc>
        <w:tc>
          <w:tcPr>
            <w:tcW w:w="2880" w:type="dxa"/>
          </w:tcPr>
          <w:p w14:paraId="206A59BA" w14:textId="77777777" w:rsidR="00475BC0" w:rsidRDefault="00000000">
            <w:r>
              <w:t>意思決定者へのアプローチ、反論対処</w:t>
            </w:r>
          </w:p>
        </w:tc>
      </w:tr>
      <w:tr w:rsidR="00475BC0" w14:paraId="1F7D8945" w14:textId="77777777">
        <w:tc>
          <w:tcPr>
            <w:tcW w:w="2880" w:type="dxa"/>
          </w:tcPr>
          <w:p w14:paraId="5F960637" w14:textId="77777777" w:rsidR="00475BC0" w:rsidRDefault="00000000">
            <w:r>
              <w:t>8</w:t>
            </w:r>
          </w:p>
        </w:tc>
        <w:tc>
          <w:tcPr>
            <w:tcW w:w="2880" w:type="dxa"/>
          </w:tcPr>
          <w:p w14:paraId="19795B67" w14:textId="77777777" w:rsidR="00475BC0" w:rsidRDefault="00000000">
            <w:r>
              <w:t>地方創生の再現性</w:t>
            </w:r>
          </w:p>
        </w:tc>
        <w:tc>
          <w:tcPr>
            <w:tcW w:w="2880" w:type="dxa"/>
          </w:tcPr>
          <w:p w14:paraId="5FB435B7" w14:textId="77777777" w:rsidR="00475BC0" w:rsidRDefault="00000000">
            <w:r>
              <w:t>費用の捻出、自治体との連携</w:t>
            </w:r>
          </w:p>
        </w:tc>
      </w:tr>
      <w:tr w:rsidR="00475BC0" w14:paraId="46D7A663" w14:textId="77777777">
        <w:tc>
          <w:tcPr>
            <w:tcW w:w="2880" w:type="dxa"/>
          </w:tcPr>
          <w:p w14:paraId="2E07E31A" w14:textId="77777777" w:rsidR="00475BC0" w:rsidRDefault="00000000">
            <w:r>
              <w:t>10</w:t>
            </w:r>
          </w:p>
        </w:tc>
        <w:tc>
          <w:tcPr>
            <w:tcW w:w="2880" w:type="dxa"/>
          </w:tcPr>
          <w:p w14:paraId="7FA01769" w14:textId="77777777" w:rsidR="00475BC0" w:rsidRDefault="00000000">
            <w:r>
              <w:t>AI</w:t>
            </w:r>
            <w:r>
              <w:t>活用の実践</w:t>
            </w:r>
          </w:p>
        </w:tc>
        <w:tc>
          <w:tcPr>
            <w:tcW w:w="2880" w:type="dxa"/>
          </w:tcPr>
          <w:p w14:paraId="3BAF1579" w14:textId="77777777" w:rsidR="00475BC0" w:rsidRDefault="00000000">
            <w:r>
              <w:t>プロンプトのカスタマイズ、失敗例</w:t>
            </w:r>
          </w:p>
        </w:tc>
      </w:tr>
      <w:tr w:rsidR="00475BC0" w14:paraId="265D147A" w14:textId="77777777">
        <w:tc>
          <w:tcPr>
            <w:tcW w:w="2880" w:type="dxa"/>
          </w:tcPr>
          <w:p w14:paraId="5A16FF3A" w14:textId="77777777" w:rsidR="00475BC0" w:rsidRDefault="00000000">
            <w:r>
              <w:lastRenderedPageBreak/>
              <w:t>12</w:t>
            </w:r>
          </w:p>
        </w:tc>
        <w:tc>
          <w:tcPr>
            <w:tcW w:w="2880" w:type="dxa"/>
          </w:tcPr>
          <w:p w14:paraId="3F4A370D" w14:textId="77777777" w:rsidR="00475BC0" w:rsidRDefault="00000000">
            <w:r>
              <w:t>総集編＋新年の目標設定</w:t>
            </w:r>
          </w:p>
        </w:tc>
        <w:tc>
          <w:tcPr>
            <w:tcW w:w="2880" w:type="dxa"/>
          </w:tcPr>
          <w:p w14:paraId="1D2EC58B" w14:textId="77777777" w:rsidR="00475BC0" w:rsidRDefault="00000000">
            <w:r>
              <w:t>各テーマの統合、優先順位</w:t>
            </w:r>
          </w:p>
        </w:tc>
      </w:tr>
    </w:tbl>
    <w:p w14:paraId="5BE761E3" w14:textId="77777777" w:rsidR="00475BC0" w:rsidRDefault="00000000">
      <w:pPr>
        <w:pStyle w:val="4"/>
      </w:pPr>
      <w:r>
        <w:t>期待効果</w:t>
      </w:r>
    </w:p>
    <w:p w14:paraId="56A32BF0" w14:textId="77777777" w:rsidR="00475BC0" w:rsidRDefault="00000000">
      <w:pPr>
        <w:pStyle w:val="a0"/>
      </w:pPr>
      <w:r>
        <w:t>ライブ平均視聴：</w:t>
      </w:r>
      <w:r>
        <w:t>2,000</w:t>
      </w:r>
      <w:r>
        <w:t>〜</w:t>
      </w:r>
      <w:r>
        <w:t>3,000</w:t>
      </w:r>
      <w:r>
        <w:t>人</w:t>
      </w:r>
    </w:p>
    <w:p w14:paraId="4CD9744C" w14:textId="77777777" w:rsidR="00475BC0" w:rsidRDefault="00000000">
      <w:pPr>
        <w:pStyle w:val="a0"/>
      </w:pPr>
      <w:r>
        <w:t>アーカイブ再生：</w:t>
      </w:r>
      <w:r>
        <w:t>15,000</w:t>
      </w:r>
      <w:r>
        <w:t>〜</w:t>
      </w:r>
      <w:r>
        <w:t>20,000</w:t>
      </w:r>
      <w:r>
        <w:t>回</w:t>
      </w:r>
    </w:p>
    <w:p w14:paraId="4D4F66D8" w14:textId="77777777" w:rsidR="00475BC0" w:rsidRDefault="00000000">
      <w:pPr>
        <w:pStyle w:val="a0"/>
      </w:pPr>
      <w:r>
        <w:t>コメント数：</w:t>
      </w:r>
      <w:r>
        <w:t>200</w:t>
      </w:r>
      <w:r>
        <w:t>〜</w:t>
      </w:r>
      <w:r>
        <w:t>300</w:t>
      </w:r>
      <w:r>
        <w:t>件</w:t>
      </w:r>
    </w:p>
    <w:p w14:paraId="7A294122" w14:textId="77777777" w:rsidR="00475BC0" w:rsidRDefault="00000000">
      <w:pPr>
        <w:pStyle w:val="a0"/>
      </w:pPr>
      <w:r>
        <w:t>コミュニティ投稿増加：</w:t>
      </w:r>
      <w:r>
        <w:t>+30%</w:t>
      </w:r>
    </w:p>
    <w:p w14:paraId="1BB4BF4C" w14:textId="77777777" w:rsidR="00475BC0" w:rsidRDefault="00000000">
      <w:r>
        <w:t>__________________________________________________</w:t>
      </w:r>
    </w:p>
    <w:p w14:paraId="001B8986" w14:textId="77777777" w:rsidR="00475BC0" w:rsidRDefault="00000000">
      <w:pPr>
        <w:pStyle w:val="21"/>
      </w:pPr>
      <w:r>
        <w:t>5. SEO</w:t>
      </w:r>
      <w:r>
        <w:t>・メタデータ戦略</w:t>
      </w:r>
    </w:p>
    <w:p w14:paraId="3B779506" w14:textId="77777777" w:rsidR="00475BC0" w:rsidRDefault="00000000">
      <w:pPr>
        <w:pStyle w:val="31"/>
      </w:pPr>
      <w:r>
        <w:t xml:space="preserve">5.1 </w:t>
      </w:r>
      <w:r>
        <w:t>キーワード戦略</w:t>
      </w:r>
    </w:p>
    <w:p w14:paraId="759CDB9F" w14:textId="77777777" w:rsidR="00475BC0" w:rsidRDefault="00000000">
      <w:pPr>
        <w:pStyle w:val="4"/>
      </w:pPr>
      <w:r>
        <w:t>主要キーワード束（検索ボリューム別）</w:t>
      </w:r>
    </w:p>
    <w:p w14:paraId="1DA26630" w14:textId="77777777" w:rsidR="00475BC0" w:rsidRDefault="00000000">
      <w:r>
        <w:rPr>
          <w:b/>
        </w:rPr>
        <w:t>高ボリューム（月間</w:t>
      </w:r>
      <w:r>
        <w:rPr>
          <w:b/>
        </w:rPr>
        <w:t>10</w:t>
      </w:r>
      <w:r>
        <w:rPr>
          <w:b/>
        </w:rPr>
        <w:t>万以上）</w:t>
      </w:r>
      <w:r>
        <w:br/>
        <w:t xml:space="preserve">- </w:t>
      </w:r>
      <w:r>
        <w:t>腸内環境、健康、ダイエット、夫婦関係、家計管理、貯金、営業</w:t>
      </w:r>
    </w:p>
    <w:p w14:paraId="7A3709FD" w14:textId="77777777" w:rsidR="00475BC0" w:rsidRDefault="00000000">
      <w:r>
        <w:rPr>
          <w:b/>
        </w:rPr>
        <w:t>中ボリューム（月間</w:t>
      </w:r>
      <w:r>
        <w:rPr>
          <w:b/>
        </w:rPr>
        <w:t>1</w:t>
      </w:r>
      <w:r>
        <w:rPr>
          <w:b/>
        </w:rPr>
        <w:t>〜</w:t>
      </w:r>
      <w:r>
        <w:rPr>
          <w:b/>
        </w:rPr>
        <w:t>10</w:t>
      </w:r>
      <w:r>
        <w:rPr>
          <w:b/>
        </w:rPr>
        <w:t>万）</w:t>
      </w:r>
      <w:r>
        <w:br/>
        <w:t xml:space="preserve">- </w:t>
      </w:r>
      <w:r>
        <w:t>週</w:t>
      </w:r>
      <w:r>
        <w:t>30</w:t>
      </w:r>
      <w:r>
        <w:t>品目、腸活、がん予防、夫婦喧嘩、財布、利上げ、住宅ローン、提案書、</w:t>
      </w:r>
      <w:r>
        <w:t xml:space="preserve">AI </w:t>
      </w:r>
      <w:r>
        <w:t>営業</w:t>
      </w:r>
    </w:p>
    <w:p w14:paraId="2C8724D9" w14:textId="77777777" w:rsidR="00475BC0" w:rsidRDefault="00000000">
      <w:r>
        <w:rPr>
          <w:b/>
        </w:rPr>
        <w:t>低ボリューム（月間</w:t>
      </w:r>
      <w:r>
        <w:rPr>
          <w:b/>
        </w:rPr>
        <w:t>1</w:t>
      </w:r>
      <w:r>
        <w:rPr>
          <w:b/>
        </w:rPr>
        <w:t>万以下）だが高コンバージョン</w:t>
      </w:r>
      <w:r>
        <w:br/>
        <w:t xml:space="preserve">- </w:t>
      </w:r>
      <w:r>
        <w:t>買い物リスト、献立表、財布一元化、家事分担、意思決定者マップ、参謀営業、小倉城</w:t>
      </w:r>
    </w:p>
    <w:p w14:paraId="579D6F13" w14:textId="77777777" w:rsidR="00475BC0" w:rsidRDefault="00000000">
      <w:pPr>
        <w:pStyle w:val="4"/>
      </w:pPr>
      <w:r>
        <w:t>ロングテールキーワード戦略</w:t>
      </w:r>
    </w:p>
    <w:p w14:paraId="4DBB085D" w14:textId="77777777" w:rsidR="00475BC0" w:rsidRDefault="00000000">
      <w:r>
        <w:rPr>
          <w:b/>
        </w:rPr>
        <w:t>健康・生活</w:t>
      </w:r>
      <w:r>
        <w:br/>
        <w:t xml:space="preserve">- </w:t>
      </w:r>
      <w:r>
        <w:t>「週</w:t>
      </w:r>
      <w:r>
        <w:t>30</w:t>
      </w:r>
      <w:r>
        <w:t>品目</w:t>
      </w:r>
      <w:r>
        <w:t xml:space="preserve"> </w:t>
      </w:r>
      <w:r>
        <w:t>買い物リスト」</w:t>
      </w:r>
      <w:r>
        <w:br/>
        <w:t xml:space="preserve">- </w:t>
      </w:r>
      <w:r>
        <w:t>「腸活</w:t>
      </w:r>
      <w:r>
        <w:t xml:space="preserve"> </w:t>
      </w:r>
      <w:r>
        <w:t>続かない</w:t>
      </w:r>
      <w:r>
        <w:t xml:space="preserve"> </w:t>
      </w:r>
      <w:r>
        <w:t>理由」</w:t>
      </w:r>
      <w:r>
        <w:br/>
        <w:t xml:space="preserve">- </w:t>
      </w:r>
      <w:r>
        <w:t>「がん予防</w:t>
      </w:r>
      <w:r>
        <w:t xml:space="preserve"> </w:t>
      </w:r>
      <w:r>
        <w:t>食事</w:t>
      </w:r>
      <w:r>
        <w:t xml:space="preserve"> </w:t>
      </w:r>
      <w:r>
        <w:t>簡単」</w:t>
      </w:r>
      <w:r>
        <w:br/>
        <w:t xml:space="preserve">- </w:t>
      </w:r>
      <w:r>
        <w:t>「免疫力</w:t>
      </w:r>
      <w:r>
        <w:t xml:space="preserve"> </w:t>
      </w:r>
      <w:r>
        <w:t>上げる</w:t>
      </w:r>
      <w:r>
        <w:t xml:space="preserve"> </w:t>
      </w:r>
      <w:r>
        <w:t>冬」</w:t>
      </w:r>
    </w:p>
    <w:p w14:paraId="1B3CB72C" w14:textId="77777777" w:rsidR="00475BC0" w:rsidRDefault="00000000">
      <w:r>
        <w:rPr>
          <w:b/>
        </w:rPr>
        <w:t>夫婦・家計</w:t>
      </w:r>
      <w:r>
        <w:br/>
        <w:t xml:space="preserve">- </w:t>
      </w:r>
      <w:r>
        <w:t>「夫婦</w:t>
      </w:r>
      <w:r>
        <w:t xml:space="preserve"> </w:t>
      </w:r>
      <w:r>
        <w:t>財布</w:t>
      </w:r>
      <w:r>
        <w:t xml:space="preserve"> </w:t>
      </w:r>
      <w:r>
        <w:t>一緒</w:t>
      </w:r>
      <w:r>
        <w:t xml:space="preserve"> </w:t>
      </w:r>
      <w:r>
        <w:t>別々」</w:t>
      </w:r>
      <w:r>
        <w:br/>
        <w:t xml:space="preserve">- </w:t>
      </w:r>
      <w:r>
        <w:t>「家事分担</w:t>
      </w:r>
      <w:r>
        <w:t xml:space="preserve"> </w:t>
      </w:r>
      <w:r>
        <w:t>不公平</w:t>
      </w:r>
      <w:r>
        <w:t xml:space="preserve"> </w:t>
      </w:r>
      <w:r>
        <w:t>解決」</w:t>
      </w:r>
      <w:r>
        <w:br/>
        <w:t xml:space="preserve">- </w:t>
      </w:r>
      <w:r>
        <w:t>「利上げ</w:t>
      </w:r>
      <w:r>
        <w:t xml:space="preserve"> </w:t>
      </w:r>
      <w:r>
        <w:t>住宅ローン</w:t>
      </w:r>
      <w:r>
        <w:t xml:space="preserve"> </w:t>
      </w:r>
      <w:r>
        <w:t>影響」</w:t>
      </w:r>
      <w:r>
        <w:br/>
        <w:t xml:space="preserve">- </w:t>
      </w:r>
      <w:r>
        <w:t>「教育費</w:t>
      </w:r>
      <w:r>
        <w:t xml:space="preserve"> </w:t>
      </w:r>
      <w:r>
        <w:t>いくら</w:t>
      </w:r>
      <w:r>
        <w:t xml:space="preserve"> </w:t>
      </w:r>
      <w:r>
        <w:t>貯める」</w:t>
      </w:r>
    </w:p>
    <w:p w14:paraId="034BCF3B" w14:textId="77777777" w:rsidR="00475BC0" w:rsidRDefault="00000000">
      <w:r>
        <w:rPr>
          <w:b/>
        </w:rPr>
        <w:t>地方創生</w:t>
      </w:r>
      <w:r>
        <w:br/>
        <w:t xml:space="preserve">- </w:t>
      </w:r>
      <w:r>
        <w:t>「小倉城</w:t>
      </w:r>
      <w:r>
        <w:t xml:space="preserve"> </w:t>
      </w:r>
      <w:r>
        <w:t>天守閣</w:t>
      </w:r>
      <w:r>
        <w:t xml:space="preserve"> </w:t>
      </w:r>
      <w:r>
        <w:t>体験」</w:t>
      </w:r>
      <w:r>
        <w:br/>
        <w:t xml:space="preserve">- </w:t>
      </w:r>
      <w:r>
        <w:t>「地方創生</w:t>
      </w:r>
      <w:r>
        <w:t xml:space="preserve"> </w:t>
      </w:r>
      <w:r>
        <w:t>成功事例</w:t>
      </w:r>
      <w:r>
        <w:t xml:space="preserve"> </w:t>
      </w:r>
      <w:r>
        <w:t>再現」</w:t>
      </w:r>
      <w:r>
        <w:br/>
        <w:t xml:space="preserve">- </w:t>
      </w:r>
      <w:r>
        <w:t>「観光</w:t>
      </w:r>
      <w:r>
        <w:t xml:space="preserve">DX </w:t>
      </w:r>
      <w:r>
        <w:t>費用」</w:t>
      </w:r>
    </w:p>
    <w:p w14:paraId="0E59BF69" w14:textId="77777777" w:rsidR="00475BC0" w:rsidRDefault="00000000">
      <w:r>
        <w:rPr>
          <w:b/>
        </w:rPr>
        <w:lastRenderedPageBreak/>
        <w:t>B2B</w:t>
      </w:r>
      <w:r>
        <w:br/>
        <w:t xml:space="preserve">- </w:t>
      </w:r>
      <w:r>
        <w:t>「営業</w:t>
      </w:r>
      <w:r>
        <w:t xml:space="preserve"> </w:t>
      </w:r>
      <w:r>
        <w:t>意思決定者</w:t>
      </w:r>
      <w:r>
        <w:t xml:space="preserve"> </w:t>
      </w:r>
      <w:r>
        <w:t>アプローチ」</w:t>
      </w:r>
      <w:r>
        <w:br/>
        <w:t xml:space="preserve">- </w:t>
      </w:r>
      <w:r>
        <w:t>「提案書</w:t>
      </w:r>
      <w:r>
        <w:t xml:space="preserve"> </w:t>
      </w:r>
      <w:r>
        <w:t>テンプレート</w:t>
      </w:r>
      <w:r>
        <w:t xml:space="preserve"> </w:t>
      </w:r>
      <w:r>
        <w:t>経営者向け」</w:t>
      </w:r>
      <w:r>
        <w:br/>
        <w:t xml:space="preserve">- </w:t>
      </w:r>
      <w:r>
        <w:t>「</w:t>
      </w:r>
      <w:r>
        <w:t xml:space="preserve">AI </w:t>
      </w:r>
      <w:r>
        <w:t>営業</w:t>
      </w:r>
      <w:r>
        <w:t xml:space="preserve"> </w:t>
      </w:r>
      <w:r>
        <w:t>プロンプト」</w:t>
      </w:r>
      <w:r>
        <w:br/>
        <w:t xml:space="preserve">- </w:t>
      </w:r>
      <w:r>
        <w:t>「参謀営業</w:t>
      </w:r>
      <w:r>
        <w:t xml:space="preserve"> </w:t>
      </w:r>
      <w:r>
        <w:t>とは」</w:t>
      </w:r>
    </w:p>
    <w:p w14:paraId="2410E2BC" w14:textId="77777777" w:rsidR="00475BC0" w:rsidRDefault="00000000">
      <w:pPr>
        <w:pStyle w:val="31"/>
      </w:pPr>
      <w:r>
        <w:t xml:space="preserve">5.2 </w:t>
      </w:r>
      <w:r>
        <w:t>説明欄テンプレート</w:t>
      </w:r>
    </w:p>
    <w:p w14:paraId="36D70AA2" w14:textId="77777777" w:rsidR="00475BC0" w:rsidRDefault="00000000">
      <w:pPr>
        <w:pStyle w:val="4"/>
      </w:pPr>
      <w:r>
        <w:t>基本構造</w:t>
      </w:r>
    </w:p>
    <w:p w14:paraId="72BFB580" w14:textId="77777777" w:rsidR="00475BC0" w:rsidRDefault="00000000">
      <w:pPr>
        <w:ind w:left="720" w:right="720"/>
      </w:pPr>
      <w:r>
        <w:rPr>
          <w:i/>
        </w:rPr>
        <w:t>Language: markdown</w:t>
      </w:r>
      <w:r>
        <w:rPr>
          <w:i/>
        </w:rPr>
        <w:br/>
      </w:r>
      <w:r>
        <w:rPr>
          <w:rFonts w:ascii="Courier New" w:hAnsi="Courier New"/>
          <w:sz w:val="18"/>
        </w:rPr>
        <w:t>【結論】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この動画では〇〇を〇〇する方法を解説します。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〇〇すると、〇〇が〇〇</w:t>
      </w:r>
      <w:r>
        <w:rPr>
          <w:rFonts w:ascii="Courier New" w:hAnsi="Courier New"/>
          <w:sz w:val="18"/>
        </w:rPr>
        <w:t>%</w:t>
      </w:r>
      <w:r>
        <w:rPr>
          <w:rFonts w:ascii="Courier New" w:hAnsi="Courier New"/>
          <w:sz w:val="18"/>
        </w:rPr>
        <w:t>改善します。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【こんな人におすすめ】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〇〇で悩んでいる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〇〇を試したが続かなかった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〇〇の具体的な方法を知りたい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【この動画で得られること】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〇〇の具体的な手順（〇ステップ）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〇〇の失敗パターンと対処法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〇〇の実践に使える資料（無料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【無料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資料】</w:t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〇〇（</w:t>
      </w:r>
      <w:r>
        <w:rPr>
          <w:rFonts w:ascii="Courier New" w:hAnsi="Courier New"/>
          <w:sz w:val="18"/>
        </w:rPr>
        <w:t>PDF/Excel</w:t>
      </w:r>
      <w:r>
        <w:rPr>
          <w:rFonts w:ascii="Courier New" w:hAnsi="Courier New"/>
          <w:sz w:val="18"/>
        </w:rPr>
        <w:t>）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記入所要時間：〇分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【目次（チャプター）】</w:t>
      </w:r>
      <w:r>
        <w:rPr>
          <w:rFonts w:ascii="Courier New" w:hAnsi="Courier New"/>
          <w:sz w:val="18"/>
        </w:rPr>
        <w:br/>
        <w:t xml:space="preserve">0:00 </w:t>
      </w:r>
      <w:r>
        <w:rPr>
          <w:rFonts w:ascii="Courier New" w:hAnsi="Courier New"/>
          <w:sz w:val="18"/>
        </w:rPr>
        <w:t>フック（〇〇のベネフィット）</w:t>
      </w:r>
      <w:r>
        <w:rPr>
          <w:rFonts w:ascii="Courier New" w:hAnsi="Courier New"/>
          <w:sz w:val="18"/>
        </w:rPr>
        <w:br/>
        <w:t>0:15 BEFORE/AFTER</w:t>
      </w:r>
      <w:r>
        <w:rPr>
          <w:rFonts w:ascii="Courier New" w:hAnsi="Courier New"/>
          <w:sz w:val="18"/>
        </w:rPr>
        <w:br/>
        <w:t xml:space="preserve">1:00 </w:t>
      </w:r>
      <w:r>
        <w:rPr>
          <w:rFonts w:ascii="Courier New" w:hAnsi="Courier New"/>
          <w:sz w:val="18"/>
        </w:rPr>
        <w:t>〇〇の原理</w:t>
      </w:r>
      <w:r>
        <w:rPr>
          <w:rFonts w:ascii="Courier New" w:hAnsi="Courier New"/>
          <w:sz w:val="18"/>
        </w:rPr>
        <w:br/>
        <w:t xml:space="preserve">2:00 </w:t>
      </w:r>
      <w:r>
        <w:rPr>
          <w:rFonts w:ascii="Courier New" w:hAnsi="Courier New"/>
          <w:sz w:val="18"/>
        </w:rPr>
        <w:t>実装手順</w:t>
      </w:r>
      <w:r>
        <w:rPr>
          <w:rFonts w:ascii="Courier New" w:hAnsi="Courier New"/>
          <w:sz w:val="18"/>
        </w:rPr>
        <w:br/>
        <w:t xml:space="preserve">6:00 </w:t>
      </w:r>
      <w:r>
        <w:rPr>
          <w:rFonts w:ascii="Courier New" w:hAnsi="Courier New"/>
          <w:sz w:val="18"/>
        </w:rPr>
        <w:t>失敗パターン</w:t>
      </w:r>
      <w:r>
        <w:rPr>
          <w:rFonts w:ascii="Courier New" w:hAnsi="Courier New"/>
          <w:sz w:val="18"/>
        </w:rPr>
        <w:br/>
        <w:t xml:space="preserve">8:00 </w:t>
      </w:r>
      <w:r>
        <w:rPr>
          <w:rFonts w:ascii="Courier New" w:hAnsi="Courier New"/>
          <w:sz w:val="18"/>
        </w:rPr>
        <w:t>まとめ</w:t>
      </w:r>
      <w:r>
        <w:rPr>
          <w:rFonts w:ascii="Courier New" w:hAnsi="Courier New"/>
          <w:sz w:val="18"/>
        </w:rPr>
        <w:br/>
        <w:t xml:space="preserve">9:00 </w:t>
      </w:r>
      <w:r>
        <w:rPr>
          <w:rFonts w:ascii="Courier New" w:hAnsi="Courier New"/>
          <w:sz w:val="18"/>
        </w:rPr>
        <w:t>次回予告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【関連動画】</w:t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〇〇シリーズ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再生リスト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〇〇の続編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動画リンク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【野嶋紗己子プロフィール】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簡潔な経歴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>【</w:t>
      </w:r>
      <w:r>
        <w:rPr>
          <w:rFonts w:ascii="Courier New" w:hAnsi="Courier New"/>
          <w:sz w:val="18"/>
        </w:rPr>
        <w:t>PIVOT</w:t>
      </w:r>
      <w:r>
        <w:rPr>
          <w:rFonts w:ascii="Courier New" w:hAnsi="Courier New"/>
          <w:sz w:val="18"/>
        </w:rPr>
        <w:t>公式】</w:t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チャンネル登録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コミュニティ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公式サイト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【参考文献・データ出典】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信頼性担保のため明記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---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#</w:t>
      </w:r>
      <w:r>
        <w:rPr>
          <w:rFonts w:ascii="Courier New" w:hAnsi="Courier New"/>
          <w:sz w:val="18"/>
        </w:rPr>
        <w:t>腸活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週</w:t>
      </w:r>
      <w:r>
        <w:rPr>
          <w:rFonts w:ascii="Courier New" w:hAnsi="Courier New"/>
          <w:sz w:val="18"/>
        </w:rPr>
        <w:t>30</w:t>
      </w:r>
      <w:r>
        <w:rPr>
          <w:rFonts w:ascii="Courier New" w:hAnsi="Courier New"/>
          <w:sz w:val="18"/>
        </w:rPr>
        <w:t>品目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がん予防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買い物リスト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健康</w:t>
      </w:r>
      <w:r>
        <w:rPr>
          <w:rFonts w:ascii="Courier New" w:hAnsi="Courier New"/>
          <w:sz w:val="18"/>
        </w:rPr>
        <w:br/>
        <w:t>#</w:t>
      </w:r>
      <w:r>
        <w:rPr>
          <w:rFonts w:ascii="Courier New" w:hAnsi="Courier New"/>
          <w:sz w:val="18"/>
        </w:rPr>
        <w:t>夫婦関係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財布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家計管理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利上げ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住宅ローン</w:t>
      </w:r>
      <w:r>
        <w:rPr>
          <w:rFonts w:ascii="Courier New" w:hAnsi="Courier New"/>
          <w:sz w:val="18"/>
        </w:rPr>
        <w:br/>
        <w:t>#</w:t>
      </w:r>
      <w:r>
        <w:rPr>
          <w:rFonts w:ascii="Courier New" w:hAnsi="Courier New"/>
          <w:sz w:val="18"/>
        </w:rPr>
        <w:t>地方創生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小倉城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観光</w:t>
      </w:r>
      <w:r>
        <w:rPr>
          <w:rFonts w:ascii="Courier New" w:hAnsi="Courier New"/>
          <w:sz w:val="18"/>
        </w:rPr>
        <w:t>DX</w:t>
      </w:r>
      <w:r>
        <w:rPr>
          <w:rFonts w:ascii="Courier New" w:hAnsi="Courier New"/>
          <w:sz w:val="18"/>
        </w:rPr>
        <w:br/>
        <w:t>#</w:t>
      </w:r>
      <w:r>
        <w:rPr>
          <w:rFonts w:ascii="Courier New" w:hAnsi="Courier New"/>
          <w:sz w:val="18"/>
        </w:rPr>
        <w:t>営業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提案書</w:t>
      </w:r>
      <w:r>
        <w:rPr>
          <w:rFonts w:ascii="Courier New" w:hAnsi="Courier New"/>
          <w:sz w:val="18"/>
        </w:rPr>
        <w:t xml:space="preserve"> #AI</w:t>
      </w:r>
      <w:r>
        <w:rPr>
          <w:rFonts w:ascii="Courier New" w:hAnsi="Courier New"/>
          <w:sz w:val="18"/>
        </w:rPr>
        <w:t>営業</w:t>
      </w:r>
      <w:r>
        <w:rPr>
          <w:rFonts w:ascii="Courier New" w:hAnsi="Courier New"/>
          <w:sz w:val="18"/>
        </w:rPr>
        <w:t xml:space="preserve"> #</w:t>
      </w:r>
      <w:r>
        <w:rPr>
          <w:rFonts w:ascii="Courier New" w:hAnsi="Courier New"/>
          <w:sz w:val="18"/>
        </w:rPr>
        <w:t>参謀営業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タグは各動画のテーマに応じて選択（最大</w:t>
      </w:r>
      <w:r>
        <w:rPr>
          <w:rFonts w:ascii="Courier New" w:hAnsi="Courier New"/>
          <w:sz w:val="18"/>
        </w:rPr>
        <w:t>15</w:t>
      </w:r>
      <w:r>
        <w:rPr>
          <w:rFonts w:ascii="Courier New" w:hAnsi="Courier New"/>
          <w:sz w:val="18"/>
        </w:rPr>
        <w:t>個）</w:t>
      </w:r>
      <w:r>
        <w:rPr>
          <w:rFonts w:ascii="Courier New" w:hAnsi="Courier New"/>
          <w:sz w:val="18"/>
        </w:rPr>
        <w:br/>
      </w:r>
    </w:p>
    <w:p w14:paraId="3FA2E8BC" w14:textId="77777777" w:rsidR="00475BC0" w:rsidRDefault="00000000">
      <w:pPr>
        <w:pStyle w:val="31"/>
      </w:pPr>
      <w:r>
        <w:t xml:space="preserve">5.3 </w:t>
      </w:r>
      <w:r>
        <w:t>チャプター設計</w:t>
      </w:r>
    </w:p>
    <w:p w14:paraId="67C74A3D" w14:textId="77777777" w:rsidR="00475BC0" w:rsidRDefault="00000000">
      <w:r>
        <w:rPr>
          <w:b/>
        </w:rPr>
        <w:t>原則</w:t>
      </w:r>
      <w:r>
        <w:br/>
        <w:t>- 30</w:t>
      </w:r>
      <w:r>
        <w:t>秒〜</w:t>
      </w:r>
      <w:r>
        <w:t>1</w:t>
      </w:r>
      <w:r>
        <w:t>分間隔で設定</w:t>
      </w:r>
      <w:r>
        <w:br/>
        <w:t xml:space="preserve">- </w:t>
      </w:r>
      <w:r>
        <w:t>各チャプター名に具体的内容を明記</w:t>
      </w:r>
      <w:r>
        <w:br/>
        <w:t xml:space="preserve">- </w:t>
      </w:r>
      <w:r>
        <w:t>視聴者が求める箇所にジャンプしやすく</w:t>
      </w:r>
    </w:p>
    <w:p w14:paraId="6377ED1C" w14:textId="77777777" w:rsidR="00475BC0" w:rsidRDefault="00000000">
      <w:r>
        <w:rPr>
          <w:b/>
        </w:rPr>
        <w:t>例：腸活</w:t>
      </w:r>
      <w:r>
        <w:rPr>
          <w:b/>
        </w:rPr>
        <w:t>30</w:t>
      </w:r>
      <w:r>
        <w:rPr>
          <w:b/>
        </w:rPr>
        <w:t>動画</w:t>
      </w:r>
    </w:p>
    <w:p w14:paraId="0AD03B0B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 xml:space="preserve">0:00 </w:t>
      </w:r>
      <w:r>
        <w:rPr>
          <w:rFonts w:ascii="Courier New" w:hAnsi="Courier New"/>
          <w:sz w:val="18"/>
        </w:rPr>
        <w:t>週</w:t>
      </w:r>
      <w:r>
        <w:rPr>
          <w:rFonts w:ascii="Courier New" w:hAnsi="Courier New"/>
          <w:sz w:val="18"/>
        </w:rPr>
        <w:t>30</w:t>
      </w:r>
      <w:r>
        <w:rPr>
          <w:rFonts w:ascii="Courier New" w:hAnsi="Courier New"/>
          <w:sz w:val="18"/>
        </w:rPr>
        <w:t>品目を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分で揃える方法</w:t>
      </w:r>
      <w:r>
        <w:rPr>
          <w:rFonts w:ascii="Courier New" w:hAnsi="Courier New"/>
          <w:sz w:val="18"/>
        </w:rPr>
        <w:br/>
        <w:t xml:space="preserve">0:15 </w:t>
      </w:r>
      <w:r>
        <w:rPr>
          <w:rFonts w:ascii="Courier New" w:hAnsi="Courier New"/>
          <w:sz w:val="18"/>
        </w:rPr>
        <w:t>腸活の</w:t>
      </w:r>
      <w:r>
        <w:rPr>
          <w:rFonts w:ascii="Courier New" w:hAnsi="Courier New"/>
          <w:sz w:val="18"/>
        </w:rPr>
        <w:t>BEFORE/AFTER</w:t>
      </w:r>
      <w:r>
        <w:rPr>
          <w:rFonts w:ascii="Courier New" w:hAnsi="Courier New"/>
          <w:sz w:val="18"/>
        </w:rPr>
        <w:t>（便通・肌・免疫）</w:t>
      </w:r>
      <w:r>
        <w:rPr>
          <w:rFonts w:ascii="Courier New" w:hAnsi="Courier New"/>
          <w:sz w:val="18"/>
        </w:rPr>
        <w:br/>
        <w:t xml:space="preserve">1:00 </w:t>
      </w:r>
      <w:r>
        <w:rPr>
          <w:rFonts w:ascii="Courier New" w:hAnsi="Courier New"/>
          <w:sz w:val="18"/>
        </w:rPr>
        <w:t>なぜ</w:t>
      </w:r>
      <w:r>
        <w:rPr>
          <w:rFonts w:ascii="Courier New" w:hAnsi="Courier New"/>
          <w:sz w:val="18"/>
        </w:rPr>
        <w:t>30</w:t>
      </w:r>
      <w:r>
        <w:rPr>
          <w:rFonts w:ascii="Courier New" w:hAnsi="Courier New"/>
          <w:sz w:val="18"/>
        </w:rPr>
        <w:t>品目が必要なのか</w:t>
      </w:r>
      <w:r>
        <w:rPr>
          <w:rFonts w:ascii="Courier New" w:hAnsi="Courier New"/>
          <w:sz w:val="18"/>
        </w:rPr>
        <w:br/>
        <w:t>2:00 3</w:t>
      </w:r>
      <w:r>
        <w:rPr>
          <w:rFonts w:ascii="Courier New" w:hAnsi="Courier New"/>
          <w:sz w:val="18"/>
        </w:rPr>
        <w:t>カテゴリの分類（発酵</w:t>
      </w:r>
      <w:r>
        <w:rPr>
          <w:rFonts w:ascii="Courier New" w:hAnsi="Courier New"/>
          <w:sz w:val="18"/>
        </w:rPr>
        <w:t>/</w:t>
      </w:r>
      <w:r>
        <w:rPr>
          <w:rFonts w:ascii="Courier New" w:hAnsi="Courier New"/>
          <w:sz w:val="18"/>
        </w:rPr>
        <w:t>食物繊維</w:t>
      </w:r>
      <w:r>
        <w:rPr>
          <w:rFonts w:ascii="Courier New" w:hAnsi="Courier New"/>
          <w:sz w:val="18"/>
        </w:rPr>
        <w:t>/</w:t>
      </w:r>
      <w:r>
        <w:rPr>
          <w:rFonts w:ascii="Courier New" w:hAnsi="Courier New"/>
          <w:sz w:val="18"/>
        </w:rPr>
        <w:t>オリゴ糖）</w:t>
      </w:r>
      <w:r>
        <w:rPr>
          <w:rFonts w:ascii="Courier New" w:hAnsi="Courier New"/>
          <w:sz w:val="18"/>
        </w:rPr>
        <w:br/>
        <w:t xml:space="preserve">3:30 </w:t>
      </w:r>
      <w:r>
        <w:rPr>
          <w:rFonts w:ascii="Courier New" w:hAnsi="Courier New"/>
          <w:sz w:val="18"/>
        </w:rPr>
        <w:t>買い物リストの実演（スーパー動線）</w:t>
      </w:r>
      <w:r>
        <w:rPr>
          <w:rFonts w:ascii="Courier New" w:hAnsi="Courier New"/>
          <w:sz w:val="18"/>
        </w:rPr>
        <w:br/>
        <w:t>5:00 1</w:t>
      </w:r>
      <w:r>
        <w:rPr>
          <w:rFonts w:ascii="Courier New" w:hAnsi="Courier New"/>
          <w:sz w:val="18"/>
        </w:rPr>
        <w:t>週間の組み合わせ例</w:t>
      </w:r>
      <w:r>
        <w:rPr>
          <w:rFonts w:ascii="Courier New" w:hAnsi="Courier New"/>
          <w:sz w:val="18"/>
        </w:rPr>
        <w:br/>
        <w:t xml:space="preserve">6:30 </w:t>
      </w:r>
      <w:r>
        <w:rPr>
          <w:rFonts w:ascii="Courier New" w:hAnsi="Courier New"/>
          <w:sz w:val="18"/>
        </w:rPr>
        <w:t>失敗パターン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（偏り）</w:t>
      </w:r>
      <w:r>
        <w:rPr>
          <w:rFonts w:ascii="Courier New" w:hAnsi="Courier New"/>
          <w:sz w:val="18"/>
        </w:rPr>
        <w:br/>
        <w:t xml:space="preserve">7:15 </w:t>
      </w:r>
      <w:r>
        <w:rPr>
          <w:rFonts w:ascii="Courier New" w:hAnsi="Courier New"/>
          <w:sz w:val="18"/>
        </w:rPr>
        <w:t>失敗パターン</w:t>
      </w:r>
      <w:r>
        <w:rPr>
          <w:rFonts w:ascii="Courier New" w:hAnsi="Courier New"/>
          <w:sz w:val="18"/>
        </w:rPr>
        <w:t>2</w:t>
      </w:r>
      <w:r>
        <w:rPr>
          <w:rFonts w:ascii="Courier New" w:hAnsi="Courier New"/>
          <w:sz w:val="18"/>
        </w:rPr>
        <w:t>（続かない）</w:t>
      </w:r>
      <w:r>
        <w:rPr>
          <w:rFonts w:ascii="Courier New" w:hAnsi="Courier New"/>
          <w:sz w:val="18"/>
        </w:rPr>
        <w:br/>
        <w:t xml:space="preserve">8:00 </w:t>
      </w:r>
      <w:r>
        <w:rPr>
          <w:rFonts w:ascii="Courier New" w:hAnsi="Courier New"/>
          <w:sz w:val="18"/>
        </w:rPr>
        <w:t>まとめ（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ポイント）</w:t>
      </w:r>
      <w:r>
        <w:rPr>
          <w:rFonts w:ascii="Courier New" w:hAnsi="Courier New"/>
          <w:sz w:val="18"/>
        </w:rPr>
        <w:br/>
        <w:t xml:space="preserve">9:00 </w:t>
      </w:r>
      <w:r>
        <w:rPr>
          <w:rFonts w:ascii="Courier New" w:hAnsi="Courier New"/>
          <w:sz w:val="18"/>
        </w:rPr>
        <w:t>無料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資料の案内</w:t>
      </w:r>
      <w:r>
        <w:rPr>
          <w:rFonts w:ascii="Courier New" w:hAnsi="Courier New"/>
          <w:sz w:val="18"/>
        </w:rPr>
        <w:br/>
        <w:t xml:space="preserve">9:30 </w:t>
      </w:r>
      <w:r>
        <w:rPr>
          <w:rFonts w:ascii="Courier New" w:hAnsi="Courier New"/>
          <w:sz w:val="18"/>
        </w:rPr>
        <w:t>次回予告（献立表）</w:t>
      </w:r>
      <w:r>
        <w:rPr>
          <w:rFonts w:ascii="Courier New" w:hAnsi="Courier New"/>
          <w:sz w:val="18"/>
        </w:rPr>
        <w:br/>
      </w:r>
    </w:p>
    <w:p w14:paraId="7175CFBD" w14:textId="77777777" w:rsidR="00475BC0" w:rsidRDefault="00000000">
      <w:pPr>
        <w:pStyle w:val="31"/>
      </w:pPr>
      <w:r>
        <w:t xml:space="preserve">5.4 </w:t>
      </w:r>
      <w:r>
        <w:t>ピン留めコメント戦略</w:t>
      </w:r>
    </w:p>
    <w:p w14:paraId="4FAF6F15" w14:textId="77777777" w:rsidR="00475BC0" w:rsidRDefault="00000000">
      <w:r>
        <w:rPr>
          <w:b/>
        </w:rPr>
        <w:t>テンプレート</w:t>
      </w:r>
    </w:p>
    <w:p w14:paraId="1845685A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lastRenderedPageBreak/>
        <w:t xml:space="preserve">📥 </w:t>
      </w:r>
      <w:r>
        <w:rPr>
          <w:rFonts w:ascii="Courier New" w:hAnsi="Courier New"/>
          <w:sz w:val="18"/>
        </w:rPr>
        <w:t>無料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資料はこちら</w:t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〇〇（</w:t>
      </w:r>
      <w:r>
        <w:rPr>
          <w:rFonts w:ascii="Courier New" w:hAnsi="Courier New"/>
          <w:sz w:val="18"/>
        </w:rPr>
        <w:t>PDF/Excel</w:t>
      </w:r>
      <w:r>
        <w:rPr>
          <w:rFonts w:ascii="Courier New" w:hAnsi="Courier New"/>
          <w:sz w:val="18"/>
        </w:rPr>
        <w:t>）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✅ </w:t>
      </w:r>
      <w:r>
        <w:rPr>
          <w:rFonts w:ascii="Courier New" w:hAnsi="Courier New"/>
          <w:sz w:val="18"/>
        </w:rPr>
        <w:t>記入所要時間：〇分</w:t>
      </w:r>
      <w:r>
        <w:rPr>
          <w:rFonts w:ascii="Courier New" w:hAnsi="Courier New"/>
          <w:sz w:val="18"/>
        </w:rPr>
        <w:br/>
        <w:t xml:space="preserve">✅ </w:t>
      </w:r>
      <w:r>
        <w:rPr>
          <w:rFonts w:ascii="Courier New" w:hAnsi="Courier New"/>
          <w:sz w:val="18"/>
        </w:rPr>
        <w:t>記入例付き</w:t>
      </w:r>
      <w:r>
        <w:rPr>
          <w:rFonts w:ascii="Courier New" w:hAnsi="Courier New"/>
          <w:sz w:val="18"/>
        </w:rPr>
        <w:br/>
        <w:t xml:space="preserve">✅ </w:t>
      </w:r>
      <w:r>
        <w:rPr>
          <w:rFonts w:ascii="Courier New" w:hAnsi="Courier New"/>
          <w:sz w:val="18"/>
        </w:rPr>
        <w:t>印刷</w:t>
      </w:r>
      <w:r>
        <w:rPr>
          <w:rFonts w:ascii="Courier New" w:hAnsi="Courier New"/>
          <w:sz w:val="18"/>
        </w:rPr>
        <w:t>OK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💬 </w:t>
      </w:r>
      <w:r>
        <w:rPr>
          <w:rFonts w:ascii="Courier New" w:hAnsi="Courier New"/>
          <w:sz w:val="18"/>
        </w:rPr>
        <w:t>実践報告をコメントで教えてください！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優秀な報告は次回動画で紹介します</w:t>
      </w:r>
      <w:r>
        <w:rPr>
          <w:rFonts w:ascii="Courier New" w:hAnsi="Courier New"/>
          <w:sz w:val="18"/>
        </w:rPr>
        <w:t>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📺 </w:t>
      </w:r>
      <w:r>
        <w:rPr>
          <w:rFonts w:ascii="Courier New" w:hAnsi="Courier New"/>
          <w:sz w:val="18"/>
        </w:rPr>
        <w:t>関連動画</w:t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〇〇シリーズ再生リスト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🔔 </w:t>
      </w:r>
      <w:r>
        <w:rPr>
          <w:rFonts w:ascii="Courier New" w:hAnsi="Courier New"/>
          <w:sz w:val="18"/>
        </w:rPr>
        <w:t>チャンネル登録＆通知</w:t>
      </w:r>
      <w:r>
        <w:rPr>
          <w:rFonts w:ascii="Courier New" w:hAnsi="Courier New"/>
          <w:sz w:val="18"/>
        </w:rPr>
        <w:t>ON</w:t>
      </w:r>
      <w:r>
        <w:rPr>
          <w:rFonts w:ascii="Courier New" w:hAnsi="Courier New"/>
          <w:sz w:val="18"/>
        </w:rPr>
        <w:t>で最新情報を</w:t>
      </w:r>
      <w:r>
        <w:rPr>
          <w:rFonts w:ascii="Courier New" w:hAnsi="Courier New"/>
          <w:sz w:val="18"/>
        </w:rPr>
        <w:t>GET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リンク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</w:p>
    <w:p w14:paraId="39C0F181" w14:textId="77777777" w:rsidR="00475BC0" w:rsidRDefault="00000000">
      <w:pPr>
        <w:pStyle w:val="31"/>
      </w:pPr>
      <w:r>
        <w:t xml:space="preserve">5.5 </w:t>
      </w:r>
      <w:r>
        <w:t>終了画面設計</w:t>
      </w:r>
    </w:p>
    <w:p w14:paraId="39FDAD2B" w14:textId="77777777" w:rsidR="00475BC0" w:rsidRDefault="00000000">
      <w:r>
        <w:rPr>
          <w:b/>
        </w:rPr>
        <w:t>2</w:t>
      </w:r>
      <w:r>
        <w:rPr>
          <w:b/>
        </w:rPr>
        <w:t>画面構成</w:t>
      </w:r>
      <w:r>
        <w:br/>
        <w:t xml:space="preserve">- </w:t>
      </w:r>
      <w:r>
        <w:t>左：シリーズ再生リスト（関連動画への誘導）</w:t>
      </w:r>
      <w:r>
        <w:br/>
        <w:t xml:space="preserve">- </w:t>
      </w:r>
      <w:r>
        <w:t>右：最新</w:t>
      </w:r>
      <w:r>
        <w:t>DL</w:t>
      </w:r>
      <w:r>
        <w:t>資料付き動画（ファネル誘導）</w:t>
      </w:r>
    </w:p>
    <w:p w14:paraId="53E91327" w14:textId="77777777" w:rsidR="00475BC0" w:rsidRDefault="00000000">
      <w:r>
        <w:rPr>
          <w:b/>
        </w:rPr>
        <w:t>設定タイミング</w:t>
      </w:r>
      <w:r>
        <w:br/>
        <w:t xml:space="preserve">- </w:t>
      </w:r>
      <w:r>
        <w:t>動画終了</w:t>
      </w:r>
      <w:r>
        <w:t>20</w:t>
      </w:r>
      <w:r>
        <w:t>秒前から表示</w:t>
      </w:r>
      <w:r>
        <w:br/>
        <w:t xml:space="preserve">- </w:t>
      </w:r>
      <w:r>
        <w:t>野嶋の「次回は〇〇」の発話と同期</w:t>
      </w:r>
    </w:p>
    <w:p w14:paraId="2F90926A" w14:textId="77777777" w:rsidR="00475BC0" w:rsidRDefault="00000000">
      <w:r>
        <w:t>__________________________________________________</w:t>
      </w:r>
    </w:p>
    <w:p w14:paraId="584DBEC7" w14:textId="77777777" w:rsidR="00475BC0" w:rsidRDefault="00000000">
      <w:pPr>
        <w:pStyle w:val="21"/>
      </w:pPr>
      <w:r>
        <w:t>6. AB</w:t>
      </w:r>
      <w:r>
        <w:t>テスト・分析・改善サイクル</w:t>
      </w:r>
    </w:p>
    <w:p w14:paraId="399CC311" w14:textId="77777777" w:rsidR="00475BC0" w:rsidRDefault="00000000">
      <w:pPr>
        <w:pStyle w:val="31"/>
      </w:pPr>
      <w:r>
        <w:t>6.1 AB</w:t>
      </w:r>
      <w:r>
        <w:t>テスト詳細計画（</w:t>
      </w:r>
      <w:r>
        <w:t>8</w:t>
      </w:r>
      <w:r>
        <w:t>週間）</w:t>
      </w:r>
    </w:p>
    <w:p w14:paraId="4DF436CC" w14:textId="77777777" w:rsidR="00475BC0" w:rsidRDefault="00000000">
      <w:pPr>
        <w:pStyle w:val="4"/>
      </w:pPr>
      <w:r>
        <w:t>Week 1-2</w:t>
      </w:r>
      <w:r>
        <w:t>：サムネイルパターン</w:t>
      </w:r>
    </w:p>
    <w:p w14:paraId="2CE6FEDC" w14:textId="77777777" w:rsidR="00475BC0" w:rsidRDefault="00000000">
      <w:r>
        <w:rPr>
          <w:b/>
        </w:rPr>
        <w:t>テスト</w:t>
      </w:r>
      <w:r>
        <w:rPr>
          <w:b/>
        </w:rPr>
        <w:t>A</w:t>
      </w:r>
      <w:r>
        <w:rPr>
          <w:b/>
        </w:rPr>
        <w:t>：数値強調型</w:t>
      </w:r>
      <w:r>
        <w:br/>
        <w:t xml:space="preserve">- </w:t>
      </w:r>
      <w:r>
        <w:t>対象：『週</w:t>
      </w:r>
      <w:r>
        <w:t>30</w:t>
      </w:r>
      <w:r>
        <w:t>品目を</w:t>
      </w:r>
      <w:r>
        <w:t>5</w:t>
      </w:r>
      <w:r>
        <w:t>分で準備』</w:t>
      </w:r>
      <w:r>
        <w:br/>
        <w:t xml:space="preserve">- </w:t>
      </w:r>
      <w:r>
        <w:t>サムネ：「</w:t>
      </w:r>
      <w:r>
        <w:t>30</w:t>
      </w:r>
      <w:r>
        <w:t>品目」を画面</w:t>
      </w:r>
      <w:r>
        <w:t>40%</w:t>
      </w:r>
      <w:r>
        <w:t>、「</w:t>
      </w:r>
      <w:r>
        <w:t>5</w:t>
      </w:r>
      <w:r>
        <w:t>分」を強調</w:t>
      </w:r>
      <w:r>
        <w:br/>
        <w:t xml:space="preserve">- </w:t>
      </w:r>
      <w:r>
        <w:t>仮説：数値の具体性が</w:t>
      </w:r>
      <w:r>
        <w:t>CTR</w:t>
      </w:r>
      <w:r>
        <w:t>を高める</w:t>
      </w:r>
    </w:p>
    <w:p w14:paraId="34CC1417" w14:textId="77777777" w:rsidR="00475BC0" w:rsidRDefault="00000000">
      <w:r>
        <w:rPr>
          <w:b/>
        </w:rPr>
        <w:t>テスト</w:t>
      </w:r>
      <w:r>
        <w:rPr>
          <w:b/>
        </w:rPr>
        <w:t>B</w:t>
      </w:r>
      <w:r>
        <w:rPr>
          <w:b/>
        </w:rPr>
        <w:t>：</w:t>
      </w:r>
      <w:r>
        <w:rPr>
          <w:b/>
        </w:rPr>
        <w:t>BEFORE/AFTER</w:t>
      </w:r>
      <w:r>
        <w:rPr>
          <w:b/>
        </w:rPr>
        <w:t>型</w:t>
      </w:r>
      <w:r>
        <w:br/>
        <w:t xml:space="preserve">- </w:t>
      </w:r>
      <w:r>
        <w:t>対象：『腸活</w:t>
      </w:r>
      <w:r>
        <w:t>30</w:t>
      </w:r>
      <w:r>
        <w:t>の</w:t>
      </w:r>
      <w:r>
        <w:t>1</w:t>
      </w:r>
      <w:r>
        <w:t>週間』</w:t>
      </w:r>
      <w:r>
        <w:br/>
        <w:t xml:space="preserve">- </w:t>
      </w:r>
      <w:r>
        <w:t>サムネ：左に不調な様子、右に改善後、中央に矢印</w:t>
      </w:r>
      <w:r>
        <w:br/>
        <w:t xml:space="preserve">- </w:t>
      </w:r>
      <w:r>
        <w:t>仮説：変化の可視化が興味を引く</w:t>
      </w:r>
    </w:p>
    <w:p w14:paraId="142B8BDA" w14:textId="77777777" w:rsidR="00475BC0" w:rsidRDefault="00000000">
      <w:r>
        <w:rPr>
          <w:b/>
        </w:rPr>
        <w:lastRenderedPageBreak/>
        <w:t>評価指標</w:t>
      </w:r>
      <w:r>
        <w:br/>
        <w:t>- CTR</w:t>
      </w:r>
      <w:r>
        <w:t>（クリック率）</w:t>
      </w:r>
      <w:r>
        <w:br/>
        <w:t>- 0</w:t>
      </w:r>
      <w:r>
        <w:t>〜</w:t>
      </w:r>
      <w:r>
        <w:t>30</w:t>
      </w:r>
      <w:r>
        <w:t>秒離脱率</w:t>
      </w:r>
      <w:r>
        <w:br/>
        <w:t xml:space="preserve">- </w:t>
      </w:r>
      <w:r>
        <w:t>平均視聴時間</w:t>
      </w:r>
    </w:p>
    <w:p w14:paraId="65A0E756" w14:textId="77777777" w:rsidR="00475BC0" w:rsidRDefault="00000000">
      <w:r>
        <w:rPr>
          <w:b/>
        </w:rPr>
        <w:t>判定基準</w:t>
      </w:r>
      <w:r>
        <w:br/>
        <w:t>- CTR</w:t>
      </w:r>
      <w:r>
        <w:t>差が</w:t>
      </w:r>
      <w:r>
        <w:t>1.5pt</w:t>
      </w:r>
      <w:r>
        <w:t>以上で有意</w:t>
      </w:r>
      <w:r>
        <w:br/>
        <w:t xml:space="preserve">- </w:t>
      </w:r>
      <w:r>
        <w:t>勝ちパターンを以降の動画に適用</w:t>
      </w:r>
    </w:p>
    <w:p w14:paraId="68D7B079" w14:textId="77777777" w:rsidR="00475BC0" w:rsidRDefault="00000000">
      <w:pPr>
        <w:pStyle w:val="4"/>
      </w:pPr>
      <w:r>
        <w:t>Week 3-4</w:t>
      </w:r>
      <w:r>
        <w:t>：タイトル構成</w:t>
      </w:r>
    </w:p>
    <w:p w14:paraId="3599F0D1" w14:textId="77777777" w:rsidR="00475BC0" w:rsidRDefault="00000000">
      <w:r>
        <w:rPr>
          <w:b/>
        </w:rPr>
        <w:t>テスト</w:t>
      </w:r>
      <w:r>
        <w:rPr>
          <w:b/>
        </w:rPr>
        <w:t>A</w:t>
      </w:r>
      <w:r>
        <w:rPr>
          <w:b/>
        </w:rPr>
        <w:t>：数値先頭型</w:t>
      </w:r>
      <w:r>
        <w:br/>
        <w:t xml:space="preserve">- </w:t>
      </w:r>
      <w:r>
        <w:t>対象：『週</w:t>
      </w:r>
      <w:r>
        <w:t>30</w:t>
      </w:r>
      <w:r>
        <w:t>品目を</w:t>
      </w:r>
      <w:r>
        <w:t>5</w:t>
      </w:r>
      <w:r>
        <w:t>分で準備｜がんを防ぐ腸活リスト』</w:t>
      </w:r>
      <w:r>
        <w:br/>
        <w:t xml:space="preserve">- </w:t>
      </w:r>
      <w:r>
        <w:t>仮説：数値が目を引き、</w:t>
      </w:r>
      <w:r>
        <w:t>CTR</w:t>
      </w:r>
      <w:r>
        <w:t>が高まる</w:t>
      </w:r>
    </w:p>
    <w:p w14:paraId="6DB85A1D" w14:textId="77777777" w:rsidR="00475BC0" w:rsidRDefault="00000000">
      <w:r>
        <w:rPr>
          <w:b/>
        </w:rPr>
        <w:t>テスト</w:t>
      </w:r>
      <w:r>
        <w:rPr>
          <w:b/>
        </w:rPr>
        <w:t>B</w:t>
      </w:r>
      <w:r>
        <w:rPr>
          <w:b/>
        </w:rPr>
        <w:t>：固有名詞先頭型</w:t>
      </w:r>
      <w:r>
        <w:br/>
        <w:t xml:space="preserve">- </w:t>
      </w:r>
      <w:r>
        <w:t>対象：『小倉城</w:t>
      </w:r>
      <w:r>
        <w:t>"</w:t>
      </w:r>
      <w:r>
        <w:t>天守寿司</w:t>
      </w:r>
      <w:r>
        <w:t>"</w:t>
      </w:r>
      <w:r>
        <w:t>完全再現｜予約・費用・</w:t>
      </w:r>
      <w:r>
        <w:t>MAP</w:t>
      </w:r>
      <w:r>
        <w:t>』</w:t>
      </w:r>
      <w:r>
        <w:br/>
        <w:t xml:space="preserve">- </w:t>
      </w:r>
      <w:r>
        <w:t>仮説：固有名詞が差別化を生む</w:t>
      </w:r>
    </w:p>
    <w:p w14:paraId="546602B8" w14:textId="77777777" w:rsidR="00475BC0" w:rsidRDefault="00000000">
      <w:r>
        <w:rPr>
          <w:b/>
        </w:rPr>
        <w:t>評価指標</w:t>
      </w:r>
      <w:r>
        <w:br/>
        <w:t>- CTR</w:t>
      </w:r>
      <w:r>
        <w:br/>
        <w:t xml:space="preserve">- </w:t>
      </w:r>
      <w:r>
        <w:t>クリック後の視聴維持率</w:t>
      </w:r>
      <w:r>
        <w:br/>
        <w:t xml:space="preserve">- </w:t>
      </w:r>
      <w:r>
        <w:t>シェア率</w:t>
      </w:r>
    </w:p>
    <w:p w14:paraId="6883342B" w14:textId="77777777" w:rsidR="00475BC0" w:rsidRDefault="00000000">
      <w:r>
        <w:rPr>
          <w:b/>
        </w:rPr>
        <w:t>判定基準</w:t>
      </w:r>
      <w:r>
        <w:br/>
        <w:t xml:space="preserve">- </w:t>
      </w:r>
      <w:r>
        <w:t>カテゴリ別（健康</w:t>
      </w:r>
      <w:r>
        <w:t xml:space="preserve"> vs </w:t>
      </w:r>
      <w:r>
        <w:t>地方）で最適パターンを確立</w:t>
      </w:r>
    </w:p>
    <w:p w14:paraId="0C7541F9" w14:textId="77777777" w:rsidR="00475BC0" w:rsidRDefault="00000000">
      <w:pPr>
        <w:pStyle w:val="4"/>
      </w:pPr>
      <w:r>
        <w:t>Week 5-6</w:t>
      </w:r>
      <w:r>
        <w:t>：冒頭フック</w:t>
      </w:r>
    </w:p>
    <w:p w14:paraId="09709399" w14:textId="77777777" w:rsidR="00475BC0" w:rsidRDefault="00000000">
      <w:r>
        <w:rPr>
          <w:b/>
        </w:rPr>
        <w:t>テスト</w:t>
      </w:r>
      <w:r>
        <w:rPr>
          <w:b/>
        </w:rPr>
        <w:t>A</w:t>
      </w:r>
      <w:r>
        <w:rPr>
          <w:b/>
        </w:rPr>
        <w:t>：結論先出し</w:t>
      </w:r>
      <w:r>
        <w:rPr>
          <w:b/>
        </w:rPr>
        <w:t>15</w:t>
      </w:r>
      <w:r>
        <w:rPr>
          <w:b/>
        </w:rPr>
        <w:t>秒</w:t>
      </w:r>
      <w:r>
        <w:br/>
        <w:t xml:space="preserve">- </w:t>
      </w:r>
      <w:r>
        <w:t>対象：『</w:t>
      </w:r>
      <w:r>
        <w:t>AI</w:t>
      </w:r>
      <w:r>
        <w:t>で置換されない参謀営業</w:t>
      </w:r>
      <w:r>
        <w:t>3</w:t>
      </w:r>
      <w:r>
        <w:t>原則』</w:t>
      </w:r>
      <w:r>
        <w:br/>
        <w:t xml:space="preserve">- </w:t>
      </w:r>
      <w:r>
        <w:t>構成：</w:t>
      </w:r>
      <w:r>
        <w:t>0</w:t>
      </w:r>
      <w:r>
        <w:t>〜</w:t>
      </w:r>
      <w:r>
        <w:t>15</w:t>
      </w:r>
      <w:r>
        <w:t>秒で「意思決定者を</w:t>
      </w:r>
      <w:r>
        <w:t>3</w:t>
      </w:r>
      <w:r>
        <w:t>分でマッピング」と結論提示</w:t>
      </w:r>
      <w:r>
        <w:br/>
        <w:t xml:space="preserve">- </w:t>
      </w:r>
      <w:r>
        <w:t>仮説：結論明示で離脱が減る</w:t>
      </w:r>
    </w:p>
    <w:p w14:paraId="3EDB1984" w14:textId="77777777" w:rsidR="00475BC0" w:rsidRDefault="00000000">
      <w:r>
        <w:rPr>
          <w:b/>
        </w:rPr>
        <w:t>テスト</w:t>
      </w:r>
      <w:r>
        <w:rPr>
          <w:b/>
        </w:rPr>
        <w:t>B</w:t>
      </w:r>
      <w:r>
        <w:rPr>
          <w:b/>
        </w:rPr>
        <w:t>：失敗例先出し</w:t>
      </w:r>
      <w:r>
        <w:rPr>
          <w:b/>
        </w:rPr>
        <w:t>15</w:t>
      </w:r>
      <w:r>
        <w:rPr>
          <w:b/>
        </w:rPr>
        <w:t>秒</w:t>
      </w:r>
      <w:r>
        <w:br/>
        <w:t xml:space="preserve">- </w:t>
      </w:r>
      <w:r>
        <w:t>対象：『刺さる提案書の</w:t>
      </w:r>
      <w:r>
        <w:t>"</w:t>
      </w:r>
      <w:r>
        <w:t>器</w:t>
      </w:r>
      <w:r>
        <w:t>"</w:t>
      </w:r>
      <w:r>
        <w:t>』</w:t>
      </w:r>
      <w:r>
        <w:br/>
        <w:t xml:space="preserve">- </w:t>
      </w:r>
      <w:r>
        <w:t>構成：</w:t>
      </w:r>
      <w:r>
        <w:t>0</w:t>
      </w:r>
      <w:r>
        <w:t>〜</w:t>
      </w:r>
      <w:r>
        <w:t>15</w:t>
      </w:r>
      <w:r>
        <w:t>秒で「こんな提案書は読まれません」と失敗例提示</w:t>
      </w:r>
      <w:r>
        <w:br/>
        <w:t xml:space="preserve">- </w:t>
      </w:r>
      <w:r>
        <w:t>仮説：共感</w:t>
      </w:r>
      <w:r>
        <w:t>→</w:t>
      </w:r>
      <w:r>
        <w:t>解決策の流れが引き込む</w:t>
      </w:r>
    </w:p>
    <w:p w14:paraId="766EBAFC" w14:textId="77777777" w:rsidR="00475BC0" w:rsidRDefault="00000000">
      <w:r>
        <w:rPr>
          <w:b/>
        </w:rPr>
        <w:t>評価指標</w:t>
      </w:r>
      <w:r>
        <w:br/>
        <w:t>- 0</w:t>
      </w:r>
      <w:r>
        <w:t>〜</w:t>
      </w:r>
      <w:r>
        <w:t>30</w:t>
      </w:r>
      <w:r>
        <w:t>秒離脱率</w:t>
      </w:r>
      <w:r>
        <w:br/>
        <w:t xml:space="preserve">- </w:t>
      </w:r>
      <w:r>
        <w:t>平均視聴維持率</w:t>
      </w:r>
      <w:r>
        <w:br/>
        <w:t xml:space="preserve">- </w:t>
      </w:r>
      <w:r>
        <w:t>コメント数</w:t>
      </w:r>
    </w:p>
    <w:p w14:paraId="1108542E" w14:textId="77777777" w:rsidR="00475BC0" w:rsidRDefault="00000000">
      <w:r>
        <w:rPr>
          <w:b/>
        </w:rPr>
        <w:lastRenderedPageBreak/>
        <w:t>判定基準</w:t>
      </w:r>
      <w:r>
        <w:br/>
        <w:t xml:space="preserve">- </w:t>
      </w:r>
      <w:r>
        <w:t>離脱率が</w:t>
      </w:r>
      <w:r>
        <w:t>5pt</w:t>
      </w:r>
      <w:r>
        <w:t>以上改善したパターンを採用</w:t>
      </w:r>
    </w:p>
    <w:p w14:paraId="07921B4B" w14:textId="77777777" w:rsidR="00475BC0" w:rsidRDefault="00000000">
      <w:pPr>
        <w:pStyle w:val="4"/>
      </w:pPr>
      <w:r>
        <w:t>Week 7-8</w:t>
      </w:r>
      <w:r>
        <w:t>：</w:t>
      </w:r>
      <w:r>
        <w:t>CTA</w:t>
      </w:r>
      <w:r>
        <w:t>位置</w:t>
      </w:r>
    </w:p>
    <w:p w14:paraId="0B2DB0AA" w14:textId="77777777" w:rsidR="00475BC0" w:rsidRDefault="00000000">
      <w:r>
        <w:rPr>
          <w:b/>
        </w:rPr>
        <w:t>テスト</w:t>
      </w:r>
      <w:r>
        <w:rPr>
          <w:b/>
        </w:rPr>
        <w:t>A</w:t>
      </w:r>
      <w:r>
        <w:rPr>
          <w:b/>
        </w:rPr>
        <w:t>：</w:t>
      </w:r>
      <w:r>
        <w:rPr>
          <w:b/>
        </w:rPr>
        <w:t>3</w:t>
      </w:r>
      <w:r>
        <w:rPr>
          <w:b/>
        </w:rPr>
        <w:t>秒</w:t>
      </w:r>
      <w:r>
        <w:rPr>
          <w:b/>
        </w:rPr>
        <w:t>CTA</w:t>
      </w:r>
      <w:r>
        <w:br/>
        <w:t xml:space="preserve">- </w:t>
      </w:r>
      <w:r>
        <w:t>対象：『夫婦仲が</w:t>
      </w:r>
      <w:r>
        <w:t>3</w:t>
      </w:r>
      <w:r>
        <w:t>日で変わる財布の設計図』</w:t>
      </w:r>
      <w:r>
        <w:br/>
        <w:t>- CTA</w:t>
      </w:r>
      <w:r>
        <w:t>：冒頭</w:t>
      </w:r>
      <w:r>
        <w:t>3</w:t>
      </w:r>
      <w:r>
        <w:t>秒で「設計シート配布」告知</w:t>
      </w:r>
      <w:r>
        <w:br/>
        <w:t xml:space="preserve">- </w:t>
      </w:r>
      <w:r>
        <w:t>仮説：早期告知が</w:t>
      </w:r>
      <w:r>
        <w:t>DL</w:t>
      </w:r>
      <w:r>
        <w:t>意欲を高める</w:t>
      </w:r>
    </w:p>
    <w:p w14:paraId="72DF27DF" w14:textId="77777777" w:rsidR="00475BC0" w:rsidRDefault="00000000">
      <w:r>
        <w:rPr>
          <w:b/>
        </w:rPr>
        <w:t>テスト</w:t>
      </w:r>
      <w:r>
        <w:rPr>
          <w:b/>
        </w:rPr>
        <w:t>B</w:t>
      </w:r>
      <w:r>
        <w:rPr>
          <w:b/>
        </w:rPr>
        <w:t>：</w:t>
      </w:r>
      <w:r>
        <w:rPr>
          <w:b/>
        </w:rPr>
        <w:t>8</w:t>
      </w:r>
      <w:r>
        <w:rPr>
          <w:b/>
        </w:rPr>
        <w:t>秒</w:t>
      </w:r>
      <w:r>
        <w:rPr>
          <w:b/>
        </w:rPr>
        <w:t>CTA</w:t>
      </w:r>
      <w:r>
        <w:br/>
        <w:t xml:space="preserve">- </w:t>
      </w:r>
      <w:r>
        <w:t>対象：『家事分担で揉めないタスク可視化』</w:t>
      </w:r>
      <w:r>
        <w:br/>
        <w:t>- CTA</w:t>
      </w:r>
      <w:r>
        <w:t>：</w:t>
      </w:r>
      <w:r>
        <w:t>BEFORE/AFTER</w:t>
      </w:r>
      <w:r>
        <w:t>後（</w:t>
      </w:r>
      <w:r>
        <w:t>8</w:t>
      </w:r>
      <w:r>
        <w:t>秒）で「タスク表配布」告知</w:t>
      </w:r>
      <w:r>
        <w:br/>
        <w:t xml:space="preserve">- </w:t>
      </w:r>
      <w:r>
        <w:t>仮説：ベネフィット理解後の</w:t>
      </w:r>
      <w:r>
        <w:t>CTA</w:t>
      </w:r>
      <w:r>
        <w:t>が効果的</w:t>
      </w:r>
    </w:p>
    <w:p w14:paraId="7609861A" w14:textId="77777777" w:rsidR="00475BC0" w:rsidRDefault="00000000">
      <w:r>
        <w:rPr>
          <w:b/>
        </w:rPr>
        <w:t>テスト</w:t>
      </w:r>
      <w:r>
        <w:rPr>
          <w:b/>
        </w:rPr>
        <w:t>C</w:t>
      </w:r>
      <w:r>
        <w:rPr>
          <w:b/>
        </w:rPr>
        <w:t>：ラストのみ</w:t>
      </w:r>
      <w:r>
        <w:rPr>
          <w:b/>
        </w:rPr>
        <w:t>CTA</w:t>
      </w:r>
      <w:r>
        <w:br/>
        <w:t xml:space="preserve">- </w:t>
      </w:r>
      <w:r>
        <w:t>対象：『教育費で夫婦が対立しない</w:t>
      </w:r>
      <w:r>
        <w:t>18</w:t>
      </w:r>
      <w:r>
        <w:t>年計画』</w:t>
      </w:r>
      <w:r>
        <w:br/>
        <w:t>- CTA</w:t>
      </w:r>
      <w:r>
        <w:t>：まとめ後（</w:t>
      </w:r>
      <w:r>
        <w:t>9</w:t>
      </w:r>
      <w:r>
        <w:t>分）のみで「シミュレーター配布」告知</w:t>
      </w:r>
      <w:r>
        <w:br/>
        <w:t xml:space="preserve">- </w:t>
      </w:r>
      <w:r>
        <w:t>仮説：内容理解後の</w:t>
      </w:r>
      <w:r>
        <w:t>CTA</w:t>
      </w:r>
      <w:r>
        <w:t>が質の高い</w:t>
      </w:r>
      <w:r>
        <w:t>DL</w:t>
      </w:r>
      <w:r>
        <w:t>を生む</w:t>
      </w:r>
    </w:p>
    <w:p w14:paraId="666A8975" w14:textId="77777777" w:rsidR="00475BC0" w:rsidRDefault="00000000">
      <w:r>
        <w:rPr>
          <w:b/>
        </w:rPr>
        <w:t>評価指標</w:t>
      </w:r>
      <w:r>
        <w:br/>
        <w:t>- DL</w:t>
      </w:r>
      <w:r>
        <w:t>率</w:t>
      </w:r>
      <w:r>
        <w:br/>
        <w:t>- DL</w:t>
      </w:r>
      <w:r>
        <w:t>後の再視聴率</w:t>
      </w:r>
      <w:r>
        <w:br/>
        <w:t xml:space="preserve">- </w:t>
      </w:r>
      <w:r>
        <w:t>コメント投稿率</w:t>
      </w:r>
    </w:p>
    <w:p w14:paraId="20282AA4" w14:textId="77777777" w:rsidR="00475BC0" w:rsidRDefault="00000000">
      <w:r>
        <w:rPr>
          <w:b/>
        </w:rPr>
        <w:t>判定基準</w:t>
      </w:r>
      <w:r>
        <w:br/>
        <w:t>- DL</w:t>
      </w:r>
      <w:r>
        <w:t>率</w:t>
      </w:r>
      <w:r>
        <w:t>×</w:t>
      </w:r>
      <w:r>
        <w:t>再視聴率の積が最大のパターンを採用</w:t>
      </w:r>
    </w:p>
    <w:p w14:paraId="3FF8A6F3" w14:textId="77777777" w:rsidR="00475BC0" w:rsidRDefault="00000000">
      <w:pPr>
        <w:pStyle w:val="31"/>
      </w:pPr>
      <w:r>
        <w:t xml:space="preserve">6.2 </w:t>
      </w:r>
      <w:r>
        <w:t>計測体制</w:t>
      </w:r>
    </w:p>
    <w:p w14:paraId="41299C28" w14:textId="77777777" w:rsidR="00475BC0" w:rsidRDefault="00000000">
      <w:pPr>
        <w:pStyle w:val="4"/>
      </w:pPr>
      <w:r>
        <w:t>週次レポート項目</w:t>
      </w:r>
    </w:p>
    <w:p w14:paraId="7458893D" w14:textId="77777777" w:rsidR="00475BC0" w:rsidRDefault="00000000">
      <w:r>
        <w:rPr>
          <w:b/>
        </w:rPr>
        <w:t>動画別パフォーマンス</w:t>
      </w:r>
      <w:r>
        <w:br/>
        <w:t xml:space="preserve">- </w:t>
      </w:r>
      <w:r>
        <w:t>再生回数（初動</w:t>
      </w:r>
      <w:r>
        <w:t>24h/48h/7</w:t>
      </w:r>
      <w:r>
        <w:t>日）</w:t>
      </w:r>
      <w:r>
        <w:br/>
        <w:t>- CTR</w:t>
      </w:r>
      <w:r>
        <w:br/>
        <w:t xml:space="preserve">- </w:t>
      </w:r>
      <w:r>
        <w:t>平均視聴維持率</w:t>
      </w:r>
      <w:r>
        <w:br/>
        <w:t xml:space="preserve">- </w:t>
      </w:r>
      <w:r>
        <w:t>平均視聴時間</w:t>
      </w:r>
      <w:r>
        <w:br/>
        <w:t xml:space="preserve">- </w:t>
      </w:r>
      <w:r>
        <w:t>離脱タイムスタンプ（</w:t>
      </w:r>
      <w:r>
        <w:t>0</w:t>
      </w:r>
      <w:r>
        <w:t>〜</w:t>
      </w:r>
      <w:r>
        <w:t>30</w:t>
      </w:r>
      <w:r>
        <w:t>秒、</w:t>
      </w:r>
      <w:r>
        <w:t>1</w:t>
      </w:r>
      <w:r>
        <w:t>〜</w:t>
      </w:r>
      <w:r>
        <w:t>3</w:t>
      </w:r>
      <w:r>
        <w:t>分、</w:t>
      </w:r>
      <w:r>
        <w:t>5</w:t>
      </w:r>
      <w:r>
        <w:t>〜</w:t>
      </w:r>
      <w:r>
        <w:t>7</w:t>
      </w:r>
      <w:r>
        <w:t>分）</w:t>
      </w:r>
      <w:r>
        <w:br/>
        <w:t xml:space="preserve">- </w:t>
      </w:r>
      <w:r>
        <w:t>視聴者属性（年齢</w:t>
      </w:r>
      <w:r>
        <w:t>/</w:t>
      </w:r>
      <w:r>
        <w:t>性別</w:t>
      </w:r>
      <w:r>
        <w:t>/</w:t>
      </w:r>
      <w:r>
        <w:t>地域）</w:t>
      </w:r>
      <w:r>
        <w:br/>
        <w:t xml:space="preserve">- </w:t>
      </w:r>
      <w:r>
        <w:t>トラフィックソース（検索</w:t>
      </w:r>
      <w:r>
        <w:t>/</w:t>
      </w:r>
      <w:r>
        <w:t>推奨</w:t>
      </w:r>
      <w:r>
        <w:t>/</w:t>
      </w:r>
      <w:r>
        <w:t>外部）</w:t>
      </w:r>
    </w:p>
    <w:p w14:paraId="0395D9C8" w14:textId="77777777" w:rsidR="00475BC0" w:rsidRDefault="00000000">
      <w:r>
        <w:rPr>
          <w:b/>
        </w:rPr>
        <w:t>DL</w:t>
      </w:r>
      <w:r>
        <w:rPr>
          <w:b/>
        </w:rPr>
        <w:t>・エンゲージメント</w:t>
      </w:r>
      <w:r>
        <w:br/>
        <w:t>- DL</w:t>
      </w:r>
      <w:r>
        <w:t>数・</w:t>
      </w:r>
      <w:r>
        <w:t>DL</w:t>
      </w:r>
      <w:r>
        <w:t>率</w:t>
      </w:r>
      <w:r>
        <w:br/>
        <w:t>- DL</w:t>
      </w:r>
      <w:r>
        <w:t>後の再視聴率</w:t>
      </w:r>
      <w:r>
        <w:br/>
      </w:r>
      <w:r>
        <w:lastRenderedPageBreak/>
        <w:t xml:space="preserve">- </w:t>
      </w:r>
      <w:r>
        <w:t>コメント数・コメント率</w:t>
      </w:r>
      <w:r>
        <w:br/>
        <w:t xml:space="preserve">- </w:t>
      </w:r>
      <w:r>
        <w:t>いいね率</w:t>
      </w:r>
      <w:r>
        <w:br/>
        <w:t xml:space="preserve">- </w:t>
      </w:r>
      <w:r>
        <w:t>シェア数</w:t>
      </w:r>
    </w:p>
    <w:p w14:paraId="26D0816F" w14:textId="77777777" w:rsidR="00475BC0" w:rsidRDefault="00000000">
      <w:r>
        <w:rPr>
          <w:b/>
        </w:rPr>
        <w:t>ファネル</w:t>
      </w:r>
      <w:r>
        <w:br/>
        <w:t xml:space="preserve">- </w:t>
      </w:r>
      <w:r>
        <w:t>ショート</w:t>
      </w:r>
      <w:r>
        <w:t>→</w:t>
      </w:r>
      <w:r>
        <w:t>長尺遷移数・遷移率</w:t>
      </w:r>
      <w:r>
        <w:br/>
        <w:t xml:space="preserve">- </w:t>
      </w:r>
      <w:r>
        <w:t>長尺</w:t>
      </w:r>
      <w:r>
        <w:t>→DL</w:t>
      </w:r>
      <w:r>
        <w:t>遷移数・遷移率</w:t>
      </w:r>
      <w:r>
        <w:br/>
        <w:t>- DL→</w:t>
      </w:r>
      <w:r>
        <w:t>メール登録数・登録率</w:t>
      </w:r>
      <w:r>
        <w:br/>
        <w:t xml:space="preserve">- </w:t>
      </w:r>
      <w:r>
        <w:t>メール</w:t>
      </w:r>
      <w:r>
        <w:t>→</w:t>
      </w:r>
      <w:r>
        <w:t>コミュニティ参加数・参加率</w:t>
      </w:r>
    </w:p>
    <w:p w14:paraId="28024682" w14:textId="77777777" w:rsidR="00475BC0" w:rsidRDefault="00000000">
      <w:r>
        <w:rPr>
          <w:b/>
        </w:rPr>
        <w:t>チャンネル全体</w:t>
      </w:r>
      <w:r>
        <w:br/>
        <w:t xml:space="preserve">- </w:t>
      </w:r>
      <w:r>
        <w:t>総再生時間</w:t>
      </w:r>
      <w:r>
        <w:br/>
        <w:t xml:space="preserve">- </w:t>
      </w:r>
      <w:r>
        <w:t>登録者数（純増</w:t>
      </w:r>
      <w:r>
        <w:t>/</w:t>
      </w:r>
      <w:r>
        <w:t>解除）</w:t>
      </w:r>
      <w:r>
        <w:br/>
        <w:t xml:space="preserve">- </w:t>
      </w:r>
      <w:r>
        <w:t>登録転換率</w:t>
      </w:r>
      <w:r>
        <w:br/>
        <w:t xml:space="preserve">- </w:t>
      </w:r>
      <w:r>
        <w:t>コミュニティ投稿数</w:t>
      </w:r>
      <w:r>
        <w:br/>
        <w:t xml:space="preserve">- </w:t>
      </w:r>
      <w:r>
        <w:t>ライブ視聴数</w:t>
      </w:r>
    </w:p>
    <w:p w14:paraId="7A57B221" w14:textId="77777777" w:rsidR="00475BC0" w:rsidRDefault="00000000">
      <w:pPr>
        <w:pStyle w:val="4"/>
      </w:pPr>
      <w:r>
        <w:t>深掘り分析（月次）</w:t>
      </w:r>
    </w:p>
    <w:p w14:paraId="11599214" w14:textId="77777777" w:rsidR="00475BC0" w:rsidRDefault="00000000">
      <w:r>
        <w:rPr>
          <w:b/>
        </w:rPr>
        <w:t>離脱分析</w:t>
      </w:r>
      <w:r>
        <w:br/>
        <w:t xml:space="preserve">- </w:t>
      </w:r>
      <w:r>
        <w:t>離脱タイムスタンプと発話原稿の照合</w:t>
      </w:r>
      <w:r>
        <w:br/>
        <w:t xml:space="preserve">- </w:t>
      </w:r>
      <w:r>
        <w:t>離脱が多い箇所の共通パターン抽出</w:t>
      </w:r>
      <w:r>
        <w:br/>
        <w:t xml:space="preserve">- </w:t>
      </w:r>
      <w:r>
        <w:t>改善案の策定</w:t>
      </w:r>
    </w:p>
    <w:p w14:paraId="3445C6EF" w14:textId="77777777" w:rsidR="00475BC0" w:rsidRDefault="00000000">
      <w:r>
        <w:rPr>
          <w:b/>
        </w:rPr>
        <w:t>視聴者分析</w:t>
      </w:r>
      <w:r>
        <w:br/>
        <w:t xml:space="preserve">- </w:t>
      </w:r>
      <w:r>
        <w:t>セグメント別の視聴傾向</w:t>
      </w:r>
      <w:r>
        <w:br/>
        <w:t xml:space="preserve">- </w:t>
      </w:r>
      <w:r>
        <w:t>新規視聴者</w:t>
      </w:r>
      <w:r>
        <w:t xml:space="preserve"> vs </w:t>
      </w:r>
      <w:r>
        <w:t>リピーター</w:t>
      </w:r>
      <w:r>
        <w:br/>
        <w:t xml:space="preserve">- </w:t>
      </w:r>
      <w:r>
        <w:t>高エンゲージメント視聴者の特徴</w:t>
      </w:r>
    </w:p>
    <w:p w14:paraId="73ED851B" w14:textId="77777777" w:rsidR="00475BC0" w:rsidRDefault="00000000">
      <w:r>
        <w:rPr>
          <w:b/>
        </w:rPr>
        <w:t>コンテンツ分析</w:t>
      </w:r>
      <w:r>
        <w:br/>
        <w:t xml:space="preserve">- </w:t>
      </w:r>
      <w:r>
        <w:t>カテゴリ別パフォーマンス比較</w:t>
      </w:r>
      <w:r>
        <w:br/>
        <w:t xml:space="preserve">- </w:t>
      </w:r>
      <w:r>
        <w:t>シリーズ別の視聴継続率</w:t>
      </w:r>
      <w:r>
        <w:br/>
        <w:t>- DL</w:t>
      </w:r>
      <w:r>
        <w:t>資料別の</w:t>
      </w:r>
      <w:r>
        <w:t>DL</w:t>
      </w:r>
      <w:r>
        <w:t>率・活用率</w:t>
      </w:r>
    </w:p>
    <w:p w14:paraId="7A18452E" w14:textId="77777777" w:rsidR="00475BC0" w:rsidRDefault="00000000">
      <w:pPr>
        <w:pStyle w:val="31"/>
      </w:pPr>
      <w:r>
        <w:t xml:space="preserve">6.3 </w:t>
      </w:r>
      <w:r>
        <w:t>改善サイクル</w:t>
      </w:r>
    </w:p>
    <w:p w14:paraId="1022F6F7" w14:textId="77777777" w:rsidR="00475BC0" w:rsidRDefault="00000000">
      <w:pPr>
        <w:pStyle w:val="4"/>
      </w:pPr>
      <w:r>
        <w:t>2</w:t>
      </w:r>
      <w:r>
        <w:t>週間サイクル</w:t>
      </w:r>
    </w:p>
    <w:p w14:paraId="286921F2" w14:textId="77777777" w:rsidR="00475BC0" w:rsidRDefault="00000000">
      <w:r>
        <w:rPr>
          <w:b/>
        </w:rPr>
        <w:t>Week 1</w:t>
      </w:r>
      <w:r>
        <w:rPr>
          <w:b/>
        </w:rPr>
        <w:t>：実行</w:t>
      </w:r>
      <w:r>
        <w:br/>
        <w:t xml:space="preserve">- </w:t>
      </w:r>
      <w:r>
        <w:t>計画に沿った動画制作・公開</w:t>
      </w:r>
      <w:r>
        <w:br/>
        <w:t>- AB</w:t>
      </w:r>
      <w:r>
        <w:t>テストの実施</w:t>
      </w:r>
      <w:r>
        <w:br/>
        <w:t xml:space="preserve">- </w:t>
      </w:r>
      <w:r>
        <w:t>データ収集</w:t>
      </w:r>
    </w:p>
    <w:p w14:paraId="64480DF0" w14:textId="77777777" w:rsidR="00475BC0" w:rsidRDefault="00000000">
      <w:r>
        <w:rPr>
          <w:b/>
        </w:rPr>
        <w:lastRenderedPageBreak/>
        <w:t>Week 2</w:t>
      </w:r>
      <w:r>
        <w:rPr>
          <w:b/>
        </w:rPr>
        <w:t>：分析・改善</w:t>
      </w:r>
      <w:r>
        <w:br/>
        <w:t xml:space="preserve">- </w:t>
      </w:r>
      <w:r>
        <w:t>週次レポートの作成</w:t>
      </w:r>
      <w:r>
        <w:br/>
        <w:t>- AB</w:t>
      </w:r>
      <w:r>
        <w:t>テスト結果の評価</w:t>
      </w:r>
      <w:r>
        <w:br/>
        <w:t xml:space="preserve">- </w:t>
      </w:r>
      <w:r>
        <w:t>勝ちパターンの確立</w:t>
      </w:r>
      <w:r>
        <w:br/>
        <w:t xml:space="preserve">- </w:t>
      </w:r>
      <w:r>
        <w:t>次の</w:t>
      </w:r>
      <w:r>
        <w:t>2</w:t>
      </w:r>
      <w:r>
        <w:t>週間の計画調整</w:t>
      </w:r>
    </w:p>
    <w:p w14:paraId="3B4BA5E7" w14:textId="77777777" w:rsidR="00475BC0" w:rsidRDefault="00000000">
      <w:pPr>
        <w:pStyle w:val="4"/>
      </w:pPr>
      <w:r>
        <w:t>月次サイクル</w:t>
      </w:r>
    </w:p>
    <w:p w14:paraId="6028501B" w14:textId="77777777" w:rsidR="00475BC0" w:rsidRDefault="00000000">
      <w:r>
        <w:rPr>
          <w:b/>
        </w:rPr>
        <w:t>月初：戦略レビュー</w:t>
      </w:r>
      <w:r>
        <w:br/>
        <w:t xml:space="preserve">- </w:t>
      </w:r>
      <w:r>
        <w:t>前月の目標達成度評価</w:t>
      </w:r>
      <w:r>
        <w:br/>
        <w:t xml:space="preserve">- </w:t>
      </w:r>
      <w:r>
        <w:t>カテゴリ別の優先順位見直し</w:t>
      </w:r>
      <w:r>
        <w:br/>
        <w:t xml:space="preserve">- </w:t>
      </w:r>
      <w:r>
        <w:t>リソース配分の最適化</w:t>
      </w:r>
    </w:p>
    <w:p w14:paraId="0595F6B3" w14:textId="77777777" w:rsidR="00475BC0" w:rsidRDefault="00000000">
      <w:r>
        <w:rPr>
          <w:b/>
        </w:rPr>
        <w:t>月中：深掘り分析</w:t>
      </w:r>
      <w:r>
        <w:br/>
        <w:t xml:space="preserve">- </w:t>
      </w:r>
      <w:r>
        <w:t>離脱分析</w:t>
      </w:r>
      <w:r>
        <w:br/>
        <w:t xml:space="preserve">- </w:t>
      </w:r>
      <w:r>
        <w:t>視聴者分析</w:t>
      </w:r>
      <w:r>
        <w:br/>
        <w:t xml:space="preserve">- </w:t>
      </w:r>
      <w:r>
        <w:t>コンテンツ分析</w:t>
      </w:r>
    </w:p>
    <w:p w14:paraId="6525F12A" w14:textId="77777777" w:rsidR="00475BC0" w:rsidRDefault="00000000">
      <w:r>
        <w:rPr>
          <w:b/>
        </w:rPr>
        <w:t>月末：次月計画</w:t>
      </w:r>
      <w:r>
        <w:br/>
        <w:t xml:space="preserve">- </w:t>
      </w:r>
      <w:r>
        <w:t>勝ちパターンの量産計画</w:t>
      </w:r>
      <w:r>
        <w:br/>
        <w:t xml:space="preserve">- </w:t>
      </w:r>
      <w:r>
        <w:t>新規テーマの検討</w:t>
      </w:r>
      <w:r>
        <w:br/>
        <w:t>- AB</w:t>
      </w:r>
      <w:r>
        <w:t>テストの設計</w:t>
      </w:r>
    </w:p>
    <w:p w14:paraId="7BA1C4AD" w14:textId="77777777" w:rsidR="00475BC0" w:rsidRDefault="00000000">
      <w:pPr>
        <w:pStyle w:val="4"/>
      </w:pPr>
      <w:r>
        <w:t>四半期サイクル</w:t>
      </w:r>
    </w:p>
    <w:p w14:paraId="08031AAF" w14:textId="77777777" w:rsidR="00475BC0" w:rsidRDefault="00000000">
      <w:r>
        <w:rPr>
          <w:b/>
        </w:rPr>
        <w:t>四半期末：総合評価</w:t>
      </w:r>
      <w:r>
        <w:br/>
        <w:t xml:space="preserve">- </w:t>
      </w:r>
      <w:r>
        <w:t>目標達成度（再生回数、登録者、</w:t>
      </w:r>
      <w:r>
        <w:t>DL</w:t>
      </w:r>
      <w:r>
        <w:t>、エンゲージメント）</w:t>
      </w:r>
      <w:r>
        <w:br/>
        <w:t>- ROI</w:t>
      </w:r>
      <w:r>
        <w:t>分析（制作コスト</w:t>
      </w:r>
      <w:r>
        <w:t xml:space="preserve"> vs </w:t>
      </w:r>
      <w:r>
        <w:t>効果）</w:t>
      </w:r>
      <w:r>
        <w:br/>
        <w:t xml:space="preserve">- </w:t>
      </w:r>
      <w:r>
        <w:t>戦略の大幅見直し</w:t>
      </w:r>
    </w:p>
    <w:p w14:paraId="7A236C89" w14:textId="77777777" w:rsidR="00475BC0" w:rsidRDefault="00000000">
      <w:r>
        <w:rPr>
          <w:b/>
        </w:rPr>
        <w:t>次四半期：戦略策定</w:t>
      </w:r>
      <w:r>
        <w:br/>
        <w:t xml:space="preserve">- </w:t>
      </w:r>
      <w:r>
        <w:t>新シリーズの企画</w:t>
      </w:r>
      <w:r>
        <w:br/>
        <w:t xml:space="preserve">- </w:t>
      </w:r>
      <w:r>
        <w:t>コラボレーションの検討</w:t>
      </w:r>
      <w:r>
        <w:br/>
        <w:t xml:space="preserve">- </w:t>
      </w:r>
      <w:r>
        <w:t>マネタイズ戦略の強化</w:t>
      </w:r>
    </w:p>
    <w:p w14:paraId="3C07B01E" w14:textId="77777777" w:rsidR="00475BC0" w:rsidRDefault="00000000">
      <w:r>
        <w:t>__________________________________________________</w:t>
      </w:r>
    </w:p>
    <w:p w14:paraId="0DFC3B8E" w14:textId="77777777" w:rsidR="00475BC0" w:rsidRDefault="00000000">
      <w:pPr>
        <w:pStyle w:val="21"/>
      </w:pPr>
      <w:r>
        <w:t xml:space="preserve">7. </w:t>
      </w:r>
      <w:r>
        <w:t>リスク管理と対策</w:t>
      </w:r>
    </w:p>
    <w:p w14:paraId="20856318" w14:textId="77777777" w:rsidR="00475BC0" w:rsidRDefault="00000000">
      <w:pPr>
        <w:pStyle w:val="31"/>
      </w:pPr>
      <w:r>
        <w:t xml:space="preserve">7.1 </w:t>
      </w:r>
      <w:r>
        <w:t>コンテンツリスク</w:t>
      </w:r>
    </w:p>
    <w:p w14:paraId="38376583" w14:textId="77777777" w:rsidR="00475BC0" w:rsidRDefault="00000000">
      <w:pPr>
        <w:pStyle w:val="4"/>
      </w:pPr>
      <w:r>
        <w:t>リスク</w:t>
      </w:r>
      <w:r>
        <w:t>1</w:t>
      </w:r>
      <w:r>
        <w:t>：健康情報の正確性</w:t>
      </w:r>
    </w:p>
    <w:p w14:paraId="403E2B9B" w14:textId="77777777" w:rsidR="00475BC0" w:rsidRDefault="00000000">
      <w:r>
        <w:rPr>
          <w:b/>
        </w:rPr>
        <w:t>リスク内容</w:t>
      </w:r>
      <w:r>
        <w:br/>
        <w:t xml:space="preserve">- </w:t>
      </w:r>
      <w:r>
        <w:t>医学的根拠が不十分な情報の発信</w:t>
      </w:r>
      <w:r>
        <w:br/>
      </w:r>
      <w:r>
        <w:lastRenderedPageBreak/>
        <w:t xml:space="preserve">- </w:t>
      </w:r>
      <w:r>
        <w:t>視聴者の健康被害</w:t>
      </w:r>
      <w:r>
        <w:br/>
        <w:t xml:space="preserve">- </w:t>
      </w:r>
      <w:r>
        <w:t>炎上・信頼失墜</w:t>
      </w:r>
    </w:p>
    <w:p w14:paraId="2C1BAB0F" w14:textId="77777777" w:rsidR="00475BC0" w:rsidRDefault="00000000">
      <w:r>
        <w:rPr>
          <w:b/>
        </w:rPr>
        <w:t>対策</w:t>
      </w:r>
      <w:r>
        <w:br/>
        <w:t xml:space="preserve">- </w:t>
      </w:r>
      <w:r>
        <w:t>出典の明記（論文、公的機関、専門家）</w:t>
      </w:r>
      <w:r>
        <w:br/>
        <w:t xml:space="preserve">- </w:t>
      </w:r>
      <w:r>
        <w:t>監修体制の構築（管理栄養士、医師）</w:t>
      </w:r>
      <w:r>
        <w:br/>
        <w:t xml:space="preserve">- </w:t>
      </w:r>
      <w:r>
        <w:t>注意事項の明示（「個人差があります」「医師に相談を」）</w:t>
      </w:r>
      <w:r>
        <w:br/>
        <w:t xml:space="preserve">- </w:t>
      </w:r>
      <w:r>
        <w:t>断定表現の回避（「〜が期待できます」「〜と言われています」）</w:t>
      </w:r>
    </w:p>
    <w:p w14:paraId="3C7E1872" w14:textId="77777777" w:rsidR="00475BC0" w:rsidRDefault="00000000">
      <w:r>
        <w:rPr>
          <w:b/>
        </w:rPr>
        <w:t>実装例</w:t>
      </w:r>
    </w:p>
    <w:p w14:paraId="4C7C9785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【動画内】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「この方法は〇〇大学の研究（出典：〇〇）で効果が示されています」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「ただし個人差がありますので、持病のある方は医師に相談してください」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【説明欄】</w:t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この動画は一般的な健康情報を提供するものであり、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医学的アドバイスではありません。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個別の健康状態については医師にご相談ください。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【監修クレジット】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監修：〇〇（管理栄養士）</w:t>
      </w:r>
      <w:r>
        <w:rPr>
          <w:rFonts w:ascii="Courier New" w:hAnsi="Courier New"/>
          <w:sz w:val="18"/>
        </w:rPr>
        <w:br/>
      </w:r>
    </w:p>
    <w:p w14:paraId="62CD9571" w14:textId="77777777" w:rsidR="00475BC0" w:rsidRDefault="00000000">
      <w:pPr>
        <w:pStyle w:val="4"/>
      </w:pPr>
      <w:r>
        <w:t>リスク</w:t>
      </w:r>
      <w:r>
        <w:t>2</w:t>
      </w:r>
      <w:r>
        <w:t>：地方取材の再現性</w:t>
      </w:r>
    </w:p>
    <w:p w14:paraId="03EAFEE0" w14:textId="77777777" w:rsidR="00475BC0" w:rsidRDefault="00000000">
      <w:r>
        <w:rPr>
          <w:b/>
        </w:rPr>
        <w:t>リスク内容</w:t>
      </w:r>
      <w:r>
        <w:br/>
        <w:t xml:space="preserve">- </w:t>
      </w:r>
      <w:r>
        <w:t>情報の古さ（予約先変更、費用改定、施設閉鎖）</w:t>
      </w:r>
      <w:r>
        <w:br/>
        <w:t xml:space="preserve">- </w:t>
      </w:r>
      <w:r>
        <w:t>視聴者が再現できず不満</w:t>
      </w:r>
      <w:r>
        <w:br/>
        <w:t xml:space="preserve">- </w:t>
      </w:r>
      <w:r>
        <w:t>地域・施設からのクレーム</w:t>
      </w:r>
    </w:p>
    <w:p w14:paraId="69407D49" w14:textId="77777777" w:rsidR="00475BC0" w:rsidRDefault="00000000">
      <w:r>
        <w:rPr>
          <w:b/>
        </w:rPr>
        <w:t>対策</w:t>
      </w:r>
      <w:r>
        <w:br/>
        <w:t xml:space="preserve">- </w:t>
      </w:r>
      <w:r>
        <w:t>撮影日・情報取得日の明記</w:t>
      </w:r>
      <w:r>
        <w:br/>
        <w:t xml:space="preserve">- </w:t>
      </w:r>
      <w:r>
        <w:t>定期的な情報更新（</w:t>
      </w:r>
      <w:r>
        <w:t>3</w:t>
      </w:r>
      <w:r>
        <w:t>ヶ月ごと）</w:t>
      </w:r>
      <w:r>
        <w:br/>
        <w:t xml:space="preserve">- </w:t>
      </w:r>
      <w:r>
        <w:t>代替案の提示</w:t>
      </w:r>
      <w:r>
        <w:br/>
        <w:t xml:space="preserve">- </w:t>
      </w:r>
      <w:r>
        <w:t>「変更の可能性あり」の注意書き</w:t>
      </w:r>
    </w:p>
    <w:p w14:paraId="6A135646" w14:textId="77777777" w:rsidR="00475BC0" w:rsidRDefault="00000000">
      <w:r>
        <w:rPr>
          <w:b/>
        </w:rPr>
        <w:t>実装例</w:t>
      </w:r>
    </w:p>
    <w:p w14:paraId="02E1A5D5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【動画内】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「この情報は</w:t>
      </w:r>
      <w:r>
        <w:rPr>
          <w:rFonts w:ascii="Courier New" w:hAnsi="Courier New"/>
          <w:sz w:val="18"/>
        </w:rPr>
        <w:t>2024</w:t>
      </w:r>
      <w:r>
        <w:rPr>
          <w:rFonts w:ascii="Courier New" w:hAnsi="Courier New"/>
          <w:sz w:val="18"/>
        </w:rPr>
        <w:t>年</w:t>
      </w:r>
      <w:r>
        <w:rPr>
          <w:rFonts w:ascii="Courier New" w:hAnsi="Courier New"/>
          <w:sz w:val="18"/>
        </w:rPr>
        <w:t>12</w:t>
      </w:r>
      <w:r>
        <w:rPr>
          <w:rFonts w:ascii="Courier New" w:hAnsi="Courier New"/>
          <w:sz w:val="18"/>
        </w:rPr>
        <w:t>月時点のものです」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「最新情報は公式サイトでご確認ください」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「万が一変更があった場合の代替案も用意しています」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資料】</w:t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情報更新日：</w:t>
      </w:r>
      <w:r>
        <w:rPr>
          <w:rFonts w:ascii="Courier New" w:hAnsi="Courier New"/>
          <w:sz w:val="18"/>
        </w:rPr>
        <w:t>2024</w:t>
      </w:r>
      <w:r>
        <w:rPr>
          <w:rFonts w:ascii="Courier New" w:hAnsi="Courier New"/>
          <w:sz w:val="18"/>
        </w:rPr>
        <w:t>年</w:t>
      </w:r>
      <w:r>
        <w:rPr>
          <w:rFonts w:ascii="Courier New" w:hAnsi="Courier New"/>
          <w:sz w:val="18"/>
        </w:rPr>
        <w:t>12</w:t>
      </w:r>
      <w:r>
        <w:rPr>
          <w:rFonts w:ascii="Courier New" w:hAnsi="Courier New"/>
          <w:sz w:val="18"/>
        </w:rPr>
        <w:t>月</w:t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予約・費用は変更される可能性があります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>※</w:t>
      </w:r>
      <w:r>
        <w:rPr>
          <w:rFonts w:ascii="Courier New" w:hAnsi="Courier New"/>
          <w:sz w:val="18"/>
        </w:rPr>
        <w:t>最新情報は各施設の公式サイトでご確認ください</w:t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代替案：〇〇（類似体験ができる施設）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【説明欄】</w:t>
      </w:r>
      <w:r>
        <w:rPr>
          <w:rFonts w:ascii="Courier New" w:hAnsi="Courier New"/>
          <w:sz w:val="18"/>
        </w:rPr>
        <w:br/>
        <w:t>▼</w:t>
      </w:r>
      <w:r>
        <w:rPr>
          <w:rFonts w:ascii="Courier New" w:hAnsi="Courier New"/>
          <w:sz w:val="18"/>
        </w:rPr>
        <w:t>最新情報・変更事項</w:t>
      </w:r>
      <w:r>
        <w:rPr>
          <w:rFonts w:ascii="Courier New" w:hAnsi="Courier New"/>
          <w:sz w:val="18"/>
        </w:rPr>
        <w:br/>
        <w:t>[Google Doc</w:t>
      </w:r>
      <w:r>
        <w:rPr>
          <w:rFonts w:ascii="Courier New" w:hAnsi="Courier New"/>
          <w:sz w:val="18"/>
        </w:rPr>
        <w:t>リンク（随時更新）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br/>
      </w:r>
    </w:p>
    <w:p w14:paraId="25A38D29" w14:textId="77777777" w:rsidR="00475BC0" w:rsidRDefault="00000000">
      <w:pPr>
        <w:pStyle w:val="4"/>
      </w:pPr>
      <w:r>
        <w:t>リスク</w:t>
      </w:r>
      <w:r>
        <w:t>3</w:t>
      </w:r>
      <w:r>
        <w:t>：</w:t>
      </w:r>
      <w:r>
        <w:t>B2B</w:t>
      </w:r>
      <w:r>
        <w:t>情報の汎用性</w:t>
      </w:r>
    </w:p>
    <w:p w14:paraId="0E6B1AE4" w14:textId="77777777" w:rsidR="00475BC0" w:rsidRDefault="00000000">
      <w:r>
        <w:rPr>
          <w:b/>
        </w:rPr>
        <w:t>リスク内容</w:t>
      </w:r>
      <w:r>
        <w:br/>
        <w:t xml:space="preserve">- </w:t>
      </w:r>
      <w:r>
        <w:t>業種・規模による適用可能性の違い</w:t>
      </w:r>
      <w:r>
        <w:br/>
        <w:t xml:space="preserve">- </w:t>
      </w:r>
      <w:r>
        <w:t>「うちの業界では使えない」との不満</w:t>
      </w:r>
      <w:r>
        <w:br/>
        <w:t xml:space="preserve">- </w:t>
      </w:r>
      <w:r>
        <w:t>過度な期待による失敗</w:t>
      </w:r>
    </w:p>
    <w:p w14:paraId="3DF361C3" w14:textId="77777777" w:rsidR="00475BC0" w:rsidRDefault="00000000">
      <w:r>
        <w:rPr>
          <w:b/>
        </w:rPr>
        <w:t>対策</w:t>
      </w:r>
      <w:r>
        <w:br/>
        <w:t xml:space="preserve">- </w:t>
      </w:r>
      <w:r>
        <w:t>適用条件の明示（業種、規模、</w:t>
      </w:r>
      <w:r>
        <w:t>BtoB/BtoC</w:t>
      </w:r>
      <w:r>
        <w:t>）</w:t>
      </w:r>
      <w:r>
        <w:br/>
        <w:t xml:space="preserve">- </w:t>
      </w:r>
      <w:r>
        <w:t>業種別アレンジ例の提供</w:t>
      </w:r>
      <w:r>
        <w:br/>
        <w:t xml:space="preserve">- </w:t>
      </w:r>
      <w:r>
        <w:t>失敗例の先出し</w:t>
      </w:r>
      <w:r>
        <w:br/>
        <w:t xml:space="preserve">- </w:t>
      </w:r>
      <w:r>
        <w:t>「万能ではない」ことの明言</w:t>
      </w:r>
    </w:p>
    <w:p w14:paraId="3CFA53E0" w14:textId="77777777" w:rsidR="00475BC0" w:rsidRDefault="00000000">
      <w:r>
        <w:rPr>
          <w:b/>
        </w:rPr>
        <w:t>実装例</w:t>
      </w:r>
    </w:p>
    <w:p w14:paraId="6A7090A3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【動画内】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「この方法は</w:t>
      </w:r>
      <w:r>
        <w:rPr>
          <w:rFonts w:ascii="Courier New" w:hAnsi="Courier New"/>
          <w:sz w:val="18"/>
        </w:rPr>
        <w:t>BtoB</w:t>
      </w:r>
      <w:r>
        <w:rPr>
          <w:rFonts w:ascii="Courier New" w:hAnsi="Courier New"/>
          <w:sz w:val="18"/>
        </w:rPr>
        <w:t>、特に</w:t>
      </w:r>
      <w:r>
        <w:rPr>
          <w:rFonts w:ascii="Courier New" w:hAnsi="Courier New"/>
          <w:sz w:val="18"/>
        </w:rPr>
        <w:t>SaaS</w:t>
      </w:r>
      <w:r>
        <w:rPr>
          <w:rFonts w:ascii="Courier New" w:hAnsi="Courier New"/>
          <w:sz w:val="18"/>
        </w:rPr>
        <w:t>営業で効果的です」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</w:t>
      </w:r>
      <w:r>
        <w:rPr>
          <w:rFonts w:ascii="Courier New" w:hAnsi="Courier New"/>
          <w:sz w:val="18"/>
        </w:rPr>
        <w:t>BtoC</w:t>
      </w:r>
      <w:r>
        <w:rPr>
          <w:rFonts w:ascii="Courier New" w:hAnsi="Courier New"/>
          <w:sz w:val="18"/>
        </w:rPr>
        <w:t>、単価の低い商材では調整が必要です」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「業種別のアレンジ例を資料に用意しています」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</w:t>
      </w:r>
      <w:r>
        <w:rPr>
          <w:rFonts w:ascii="Courier New" w:hAnsi="Courier New"/>
          <w:sz w:val="18"/>
        </w:rPr>
        <w:t>DL</w:t>
      </w:r>
      <w:r>
        <w:rPr>
          <w:rFonts w:ascii="Courier New" w:hAnsi="Courier New"/>
          <w:sz w:val="18"/>
        </w:rPr>
        <w:t>資料】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【適用条件】</w:t>
      </w:r>
      <w:r>
        <w:rPr>
          <w:rFonts w:ascii="Courier New" w:hAnsi="Courier New"/>
          <w:sz w:val="18"/>
        </w:rPr>
        <w:br/>
        <w:t>✓ BtoB</w:t>
      </w:r>
      <w:r>
        <w:rPr>
          <w:rFonts w:ascii="Courier New" w:hAnsi="Courier New"/>
          <w:sz w:val="18"/>
        </w:rPr>
        <w:t>営業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商談期間</w:t>
      </w:r>
      <w:r>
        <w:rPr>
          <w:rFonts w:ascii="Courier New" w:hAnsi="Courier New"/>
          <w:sz w:val="18"/>
        </w:rPr>
        <w:t>3</w:t>
      </w:r>
      <w:r>
        <w:rPr>
          <w:rFonts w:ascii="Courier New" w:hAnsi="Courier New"/>
          <w:sz w:val="18"/>
        </w:rPr>
        <w:t>ヶ月以上</w:t>
      </w:r>
      <w:r>
        <w:rPr>
          <w:rFonts w:ascii="Courier New" w:hAnsi="Courier New"/>
          <w:sz w:val="18"/>
        </w:rPr>
        <w:br/>
        <w:t xml:space="preserve">✓ </w:t>
      </w:r>
      <w:r>
        <w:rPr>
          <w:rFonts w:ascii="Courier New" w:hAnsi="Courier New"/>
          <w:sz w:val="18"/>
        </w:rPr>
        <w:t>意思決定者が複数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【業種別アレンジ】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・製造業の場合：〇〇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・</w:t>
      </w:r>
      <w:r>
        <w:rPr>
          <w:rFonts w:ascii="Courier New" w:hAnsi="Courier New"/>
          <w:sz w:val="18"/>
        </w:rPr>
        <w:t>IT</w:t>
      </w:r>
      <w:r>
        <w:rPr>
          <w:rFonts w:ascii="Courier New" w:hAnsi="Courier New"/>
          <w:sz w:val="18"/>
        </w:rPr>
        <w:t>業の場合：〇〇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・サービス業の場合：〇〇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【説明欄】</w:t>
      </w:r>
      <w:r>
        <w:rPr>
          <w:rFonts w:ascii="Courier New" w:hAnsi="Courier New"/>
          <w:sz w:val="18"/>
        </w:rPr>
        <w:br/>
        <w:t>※</w:t>
      </w:r>
      <w:r>
        <w:rPr>
          <w:rFonts w:ascii="Courier New" w:hAnsi="Courier New"/>
          <w:sz w:val="18"/>
        </w:rPr>
        <w:t>この方法は全ての業種・商材に適用できるわけではありません。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あなたの状況に合わせてカスタマイズしてください。</w:t>
      </w:r>
      <w:r>
        <w:rPr>
          <w:rFonts w:ascii="Courier New" w:hAnsi="Courier New"/>
          <w:sz w:val="18"/>
        </w:rPr>
        <w:br/>
      </w:r>
    </w:p>
    <w:p w14:paraId="7B69BC5D" w14:textId="77777777" w:rsidR="00475BC0" w:rsidRDefault="00000000">
      <w:pPr>
        <w:pStyle w:val="31"/>
      </w:pPr>
      <w:r>
        <w:lastRenderedPageBreak/>
        <w:t xml:space="preserve">7.2 </w:t>
      </w:r>
      <w:r>
        <w:t>炎上対策</w:t>
      </w:r>
    </w:p>
    <w:p w14:paraId="226C455B" w14:textId="77777777" w:rsidR="00475BC0" w:rsidRDefault="00000000">
      <w:pPr>
        <w:pStyle w:val="4"/>
      </w:pPr>
      <w:r>
        <w:t>対策</w:t>
      </w:r>
      <w:r>
        <w:t>1</w:t>
      </w:r>
      <w:r>
        <w:t>：反対意見の先出し</w:t>
      </w:r>
    </w:p>
    <w:p w14:paraId="2EAD7A6B" w14:textId="77777777" w:rsidR="00475BC0" w:rsidRDefault="00000000">
      <w:r>
        <w:rPr>
          <w:b/>
        </w:rPr>
        <w:t>方法</w:t>
      </w:r>
      <w:r>
        <w:br/>
        <w:t xml:space="preserve">- </w:t>
      </w:r>
      <w:r>
        <w:t>動画内で想定される反論を先に提示</w:t>
      </w:r>
      <w:r>
        <w:br/>
        <w:t xml:space="preserve">- </w:t>
      </w:r>
      <w:r>
        <w:t>反論への丁寧な回答</w:t>
      </w:r>
      <w:r>
        <w:br/>
        <w:t xml:space="preserve">- </w:t>
      </w:r>
      <w:r>
        <w:t>条件付き提案としてのポジショニング</w:t>
      </w:r>
    </w:p>
    <w:p w14:paraId="503E23DA" w14:textId="77777777" w:rsidR="00475BC0" w:rsidRDefault="00000000">
      <w:r>
        <w:rPr>
          <w:b/>
        </w:rPr>
        <w:t>実装例</w:t>
      </w:r>
    </w:p>
    <w:p w14:paraId="7AF238E2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【動画構成】</w:t>
      </w:r>
      <w:r>
        <w:rPr>
          <w:rFonts w:ascii="Courier New" w:hAnsi="Courier New"/>
          <w:sz w:val="18"/>
        </w:rPr>
        <w:br/>
        <w:t xml:space="preserve">6:00 </w:t>
      </w:r>
      <w:r>
        <w:rPr>
          <w:rFonts w:ascii="Courier New" w:hAnsi="Courier New"/>
          <w:sz w:val="18"/>
        </w:rPr>
        <w:t>よくある反論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「週</w:t>
      </w:r>
      <w:r>
        <w:rPr>
          <w:rFonts w:ascii="Courier New" w:hAnsi="Courier New"/>
          <w:sz w:val="18"/>
        </w:rPr>
        <w:t>30</w:t>
      </w:r>
      <w:r>
        <w:rPr>
          <w:rFonts w:ascii="Courier New" w:hAnsi="Courier New"/>
          <w:sz w:val="18"/>
        </w:rPr>
        <w:t>品目なんて無理」</w:t>
      </w:r>
      <w:r>
        <w:rPr>
          <w:rFonts w:ascii="Courier New" w:hAnsi="Courier New"/>
          <w:sz w:val="18"/>
        </w:rPr>
        <w:br/>
        <w:t xml:space="preserve">→ </w:t>
      </w:r>
      <w:r>
        <w:rPr>
          <w:rFonts w:ascii="Courier New" w:hAnsi="Courier New"/>
          <w:sz w:val="18"/>
        </w:rPr>
        <w:t>実は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日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品目</w:t>
      </w:r>
      <w:r>
        <w:rPr>
          <w:rFonts w:ascii="Courier New" w:hAnsi="Courier New"/>
          <w:sz w:val="18"/>
        </w:rPr>
        <w:t>×6</w:t>
      </w:r>
      <w:r>
        <w:rPr>
          <w:rFonts w:ascii="Courier New" w:hAnsi="Courier New"/>
          <w:sz w:val="18"/>
        </w:rPr>
        <w:t>日で</w:t>
      </w:r>
      <w:r>
        <w:rPr>
          <w:rFonts w:ascii="Courier New" w:hAnsi="Courier New"/>
          <w:sz w:val="18"/>
        </w:rPr>
        <w:t>OK</w:t>
      </w:r>
      <w:r>
        <w:rPr>
          <w:rFonts w:ascii="Courier New" w:hAnsi="Courier New"/>
          <w:sz w:val="18"/>
        </w:rPr>
        <w:t>。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日は調整日に。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「お金がかかる」</w:t>
      </w:r>
      <w:r>
        <w:rPr>
          <w:rFonts w:ascii="Courier New" w:hAnsi="Courier New"/>
          <w:sz w:val="18"/>
        </w:rPr>
        <w:br/>
        <w:t xml:space="preserve">→ </w:t>
      </w:r>
      <w:r>
        <w:rPr>
          <w:rFonts w:ascii="Courier New" w:hAnsi="Courier New"/>
          <w:sz w:val="18"/>
        </w:rPr>
        <w:t>追加費用は週</w:t>
      </w:r>
      <w:r>
        <w:rPr>
          <w:rFonts w:ascii="Courier New" w:hAnsi="Courier New"/>
          <w:sz w:val="18"/>
        </w:rPr>
        <w:t>1,800</w:t>
      </w:r>
      <w:r>
        <w:rPr>
          <w:rFonts w:ascii="Courier New" w:hAnsi="Courier New"/>
          <w:sz w:val="18"/>
        </w:rPr>
        <w:t>円。外食</w:t>
      </w:r>
      <w:r>
        <w:rPr>
          <w:rFonts w:ascii="Courier New" w:hAnsi="Courier New"/>
          <w:sz w:val="18"/>
        </w:rPr>
        <w:t>1</w:t>
      </w:r>
      <w:r>
        <w:rPr>
          <w:rFonts w:ascii="Courier New" w:hAnsi="Courier New"/>
          <w:sz w:val="18"/>
        </w:rPr>
        <w:t>回分です。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「時間がない」</w:t>
      </w:r>
      <w:r>
        <w:rPr>
          <w:rFonts w:ascii="Courier New" w:hAnsi="Courier New"/>
          <w:sz w:val="18"/>
        </w:rPr>
        <w:br/>
        <w:t xml:space="preserve">→ </w:t>
      </w:r>
      <w:r>
        <w:rPr>
          <w:rFonts w:ascii="Courier New" w:hAnsi="Courier New"/>
          <w:sz w:val="18"/>
        </w:rPr>
        <w:t>買い物は</w:t>
      </w:r>
      <w:r>
        <w:rPr>
          <w:rFonts w:ascii="Courier New" w:hAnsi="Courier New"/>
          <w:sz w:val="18"/>
        </w:rPr>
        <w:t>5</w:t>
      </w:r>
      <w:r>
        <w:rPr>
          <w:rFonts w:ascii="Courier New" w:hAnsi="Courier New"/>
          <w:sz w:val="18"/>
        </w:rPr>
        <w:t>分、調理は作り置きで週末</w:t>
      </w:r>
      <w:r>
        <w:rPr>
          <w:rFonts w:ascii="Courier New" w:hAnsi="Courier New"/>
          <w:sz w:val="18"/>
        </w:rPr>
        <w:t>2</w:t>
      </w:r>
      <w:r>
        <w:rPr>
          <w:rFonts w:ascii="Courier New" w:hAnsi="Courier New"/>
          <w:sz w:val="18"/>
        </w:rPr>
        <w:t>時間。</w:t>
      </w:r>
      <w:r>
        <w:rPr>
          <w:rFonts w:ascii="Courier New" w:hAnsi="Courier New"/>
          <w:sz w:val="18"/>
        </w:rPr>
        <w:br/>
      </w:r>
    </w:p>
    <w:p w14:paraId="397D3C60" w14:textId="77777777" w:rsidR="00475BC0" w:rsidRDefault="00000000">
      <w:pPr>
        <w:pStyle w:val="4"/>
      </w:pPr>
      <w:r>
        <w:t>対策</w:t>
      </w:r>
      <w:r>
        <w:t>2</w:t>
      </w:r>
      <w:r>
        <w:t>：コメント管理体制</w:t>
      </w:r>
    </w:p>
    <w:p w14:paraId="1481F589" w14:textId="77777777" w:rsidR="00475BC0" w:rsidRDefault="00000000">
      <w:r>
        <w:rPr>
          <w:b/>
        </w:rPr>
        <w:t>方針</w:t>
      </w:r>
      <w:r>
        <w:br/>
        <w:t xml:space="preserve">- </w:t>
      </w:r>
      <w:r>
        <w:t>建設的な批判は歓迎、誹謗中傷は削除</w:t>
      </w:r>
      <w:r>
        <w:br/>
        <w:t xml:space="preserve">- </w:t>
      </w:r>
      <w:r>
        <w:t>質問には</w:t>
      </w:r>
      <w:r>
        <w:t>24</w:t>
      </w:r>
      <w:r>
        <w:t>時間以内に返信</w:t>
      </w:r>
      <w:r>
        <w:br/>
        <w:t xml:space="preserve">- </w:t>
      </w:r>
      <w:r>
        <w:t>炎上の兆候を早期検知</w:t>
      </w:r>
    </w:p>
    <w:p w14:paraId="58B54742" w14:textId="77777777" w:rsidR="00475BC0" w:rsidRDefault="00000000">
      <w:r>
        <w:rPr>
          <w:b/>
        </w:rPr>
        <w:t>体制</w:t>
      </w:r>
      <w:r>
        <w:br/>
        <w:t xml:space="preserve">- </w:t>
      </w:r>
      <w:r>
        <w:t>コメント監視担当の設置</w:t>
      </w:r>
      <w:r>
        <w:br/>
        <w:t xml:space="preserve">- </w:t>
      </w:r>
      <w:r>
        <w:t>返信テンプレートの準備</w:t>
      </w:r>
      <w:r>
        <w:br/>
        <w:t xml:space="preserve">- </w:t>
      </w:r>
      <w:r>
        <w:t>エスカレーションルール（野嶋本人が対応すべきケース）</w:t>
      </w:r>
    </w:p>
    <w:p w14:paraId="3D7B9B8C" w14:textId="77777777" w:rsidR="00475BC0" w:rsidRDefault="00000000">
      <w:r>
        <w:rPr>
          <w:b/>
        </w:rPr>
        <w:t>返信テンプレート例</w:t>
      </w:r>
    </w:p>
    <w:p w14:paraId="4A0B2B44" w14:textId="77777777" w:rsidR="00475BC0" w:rsidRDefault="00000000">
      <w:pPr>
        <w:ind w:left="720" w:right="720"/>
      </w:pPr>
      <w:r>
        <w:rPr>
          <w:rFonts w:ascii="Courier New" w:hAnsi="Courier New"/>
          <w:sz w:val="18"/>
        </w:rPr>
        <w:t>【質問への返信】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ご質問ありがとうございます。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〇〇についてですが、</w:t>
      </w: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回答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t>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詳しくは</w:t>
      </w: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関連動画</w:t>
      </w:r>
      <w:r>
        <w:rPr>
          <w:rFonts w:ascii="Courier New" w:hAnsi="Courier New"/>
          <w:sz w:val="18"/>
        </w:rPr>
        <w:t>/</w:t>
      </w:r>
      <w:r>
        <w:rPr>
          <w:rFonts w:ascii="Courier New" w:hAnsi="Courier New"/>
          <w:sz w:val="18"/>
        </w:rPr>
        <w:t>資料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t>をご覧ください。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【批判への返信】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貴重なご意見ありがとうございます。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おっしゃる通り〇〇のケースでは</w:t>
      </w:r>
      <w:r>
        <w:rPr>
          <w:rFonts w:ascii="Courier New" w:hAnsi="Courier New"/>
          <w:sz w:val="18"/>
        </w:rPr>
        <w:t>[</w:t>
      </w:r>
      <w:r>
        <w:rPr>
          <w:rFonts w:ascii="Courier New" w:hAnsi="Courier New"/>
          <w:sz w:val="18"/>
        </w:rPr>
        <w:t>限界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t>があります。</w:t>
      </w:r>
      <w:r>
        <w:rPr>
          <w:rFonts w:ascii="Courier New" w:hAnsi="Courier New"/>
          <w:sz w:val="18"/>
        </w:rPr>
        <w:br/>
        <w:t>[</w:t>
      </w:r>
      <w:r>
        <w:rPr>
          <w:rFonts w:ascii="Courier New" w:hAnsi="Courier New"/>
          <w:sz w:val="18"/>
        </w:rPr>
        <w:t>代替案</w:t>
      </w:r>
      <w:r>
        <w:rPr>
          <w:rFonts w:ascii="Courier New" w:hAnsi="Courier New"/>
          <w:sz w:val="18"/>
        </w:rPr>
        <w:t>/</w:t>
      </w:r>
      <w:r>
        <w:rPr>
          <w:rFonts w:ascii="Courier New" w:hAnsi="Courier New"/>
          <w:sz w:val="18"/>
        </w:rPr>
        <w:t>条件</w:t>
      </w:r>
      <w:r>
        <w:rPr>
          <w:rFonts w:ascii="Courier New" w:hAnsi="Courier New"/>
          <w:sz w:val="18"/>
        </w:rPr>
        <w:t>]</w:t>
      </w:r>
      <w:r>
        <w:rPr>
          <w:rFonts w:ascii="Courier New" w:hAnsi="Courier New"/>
          <w:sz w:val="18"/>
        </w:rPr>
        <w:t>をご検討いただけますと幸いです。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t>【誹謗中傷】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lastRenderedPageBreak/>
        <w:t>削除＋ブロック（返信不要）</w:t>
      </w:r>
      <w:r>
        <w:rPr>
          <w:rFonts w:ascii="Courier New" w:hAnsi="Courier New"/>
          <w:sz w:val="18"/>
        </w:rPr>
        <w:br/>
      </w:r>
    </w:p>
    <w:p w14:paraId="2987AEA4" w14:textId="77777777" w:rsidR="00475BC0" w:rsidRDefault="00000000">
      <w:pPr>
        <w:pStyle w:val="31"/>
      </w:pPr>
      <w:r>
        <w:t xml:space="preserve">7.3 </w:t>
      </w:r>
      <w:r>
        <w:t>リソースリスク</w:t>
      </w:r>
    </w:p>
    <w:p w14:paraId="5543825F" w14:textId="77777777" w:rsidR="00475BC0" w:rsidRDefault="00000000">
      <w:pPr>
        <w:pStyle w:val="4"/>
      </w:pPr>
      <w:r>
        <w:t>リスク：制作リソースの不足</w:t>
      </w:r>
    </w:p>
    <w:p w14:paraId="19ED6A94" w14:textId="77777777" w:rsidR="00475BC0" w:rsidRDefault="00000000">
      <w:r>
        <w:rPr>
          <w:b/>
        </w:rPr>
        <w:t>対策</w:t>
      </w:r>
      <w:r>
        <w:br/>
        <w:t xml:space="preserve">- </w:t>
      </w:r>
      <w:r>
        <w:t>優先順位の明確化（勝ち筋への集中）</w:t>
      </w:r>
      <w:r>
        <w:br/>
        <w:t xml:space="preserve">- </w:t>
      </w:r>
      <w:r>
        <w:t>テンプレート化による効率化</w:t>
      </w:r>
      <w:r>
        <w:br/>
        <w:t xml:space="preserve">- </w:t>
      </w:r>
      <w:r>
        <w:t>外部リソースの活用（編集、デザイン）</w:t>
      </w:r>
    </w:p>
    <w:p w14:paraId="441E711A" w14:textId="77777777" w:rsidR="00475BC0" w:rsidRDefault="00000000">
      <w:r>
        <w:rPr>
          <w:b/>
        </w:rPr>
        <w:t>優先順位</w:t>
      </w:r>
      <w:r>
        <w:br/>
        <w:t xml:space="preserve">1. </w:t>
      </w:r>
      <w:r>
        <w:t>健康・夫婦（高パフォーマンス）</w:t>
      </w:r>
      <w:r>
        <w:br/>
        <w:t xml:space="preserve">2. </w:t>
      </w:r>
      <w:r>
        <w:t>地方創生（差別化資産）</w:t>
      </w:r>
      <w:r>
        <w:br/>
        <w:t>3. B2B</w:t>
      </w:r>
      <w:r>
        <w:t>（成長余地大）</w:t>
      </w:r>
    </w:p>
    <w:p w14:paraId="5EE5DB45" w14:textId="77777777" w:rsidR="00475BC0" w:rsidRDefault="00000000">
      <w:r>
        <w:rPr>
          <w:b/>
        </w:rPr>
        <w:t>テンプレート化</w:t>
      </w:r>
      <w:r>
        <w:br/>
        <w:t xml:space="preserve">- </w:t>
      </w:r>
      <w:r>
        <w:t>台本テンプレート（</w:t>
      </w:r>
      <w:r>
        <w:t>5</w:t>
      </w:r>
      <w:r>
        <w:t>パターン）</w:t>
      </w:r>
      <w:r>
        <w:br/>
        <w:t xml:space="preserve">- </w:t>
      </w:r>
      <w:r>
        <w:t>サムネテンプレート（</w:t>
      </w:r>
      <w:r>
        <w:t>5</w:t>
      </w:r>
      <w:r>
        <w:t>パターン）</w:t>
      </w:r>
      <w:r>
        <w:br/>
        <w:t xml:space="preserve">- </w:t>
      </w:r>
      <w:r>
        <w:t>説明欄テンプレート</w:t>
      </w:r>
      <w:r>
        <w:br/>
        <w:t>- DL</w:t>
      </w:r>
      <w:r>
        <w:t>資料テンプレート</w:t>
      </w:r>
    </w:p>
    <w:p w14:paraId="3319C454" w14:textId="77777777" w:rsidR="00475BC0" w:rsidRDefault="00000000">
      <w:r>
        <w:t>__________________________________________________</w:t>
      </w:r>
    </w:p>
    <w:p w14:paraId="7E8D9152" w14:textId="77777777" w:rsidR="00475BC0" w:rsidRDefault="00000000">
      <w:pPr>
        <w:pStyle w:val="21"/>
      </w:pPr>
      <w:r>
        <w:t xml:space="preserve">8. </w:t>
      </w:r>
      <w:r>
        <w:t>ロードマップと体制</w:t>
      </w:r>
    </w:p>
    <w:p w14:paraId="180CE995" w14:textId="77777777" w:rsidR="00475BC0" w:rsidRDefault="00000000">
      <w:pPr>
        <w:pStyle w:val="31"/>
      </w:pPr>
      <w:r>
        <w:t xml:space="preserve">8.1 </w:t>
      </w:r>
      <w:r>
        <w:t>フェーズ別ロードマップ</w:t>
      </w:r>
    </w:p>
    <w:p w14:paraId="4269B718" w14:textId="77777777" w:rsidR="00475BC0" w:rsidRDefault="00000000">
      <w:pPr>
        <w:pStyle w:val="4"/>
      </w:pPr>
      <w:r>
        <w:t>フェーズ</w:t>
      </w:r>
      <w:r>
        <w:t>0</w:t>
      </w:r>
      <w:r>
        <w:t>：準備期間（</w:t>
      </w:r>
      <w:r>
        <w:t>2</w:t>
      </w:r>
      <w:r>
        <w:t>週間）</w:t>
      </w:r>
    </w:p>
    <w:p w14:paraId="6CA1F5DF" w14:textId="77777777" w:rsidR="00475BC0" w:rsidRDefault="00000000">
      <w:r>
        <w:rPr>
          <w:b/>
        </w:rPr>
        <w:t>Week 1</w:t>
      </w:r>
      <w:r>
        <w:br/>
        <w:t xml:space="preserve">- [ ] </w:t>
      </w:r>
      <w:r>
        <w:t>テンプレート整備（台本、サムネ、説明欄、</w:t>
      </w:r>
      <w:r>
        <w:t>DL</w:t>
      </w:r>
      <w:r>
        <w:t>資料）</w:t>
      </w:r>
      <w:r>
        <w:br/>
        <w:t>- [ ] DL</w:t>
      </w:r>
      <w:r>
        <w:t>資料</w:t>
      </w:r>
      <w:r>
        <w:t>3</w:t>
      </w:r>
      <w:r>
        <w:t>種の完成（腸活リスト、財布設計、意思決定マップ）</w:t>
      </w:r>
      <w:r>
        <w:br/>
        <w:t>- [ ] LP</w:t>
      </w:r>
      <w:r>
        <w:t>（ランディングページ）の構築</w:t>
      </w:r>
      <w:r>
        <w:br/>
        <w:t xml:space="preserve">- [ ] </w:t>
      </w:r>
      <w:r>
        <w:t>分析ダッシュボードの構築</w:t>
      </w:r>
    </w:p>
    <w:p w14:paraId="1C626A45" w14:textId="77777777" w:rsidR="00475BC0" w:rsidRDefault="00000000">
      <w:r>
        <w:rPr>
          <w:b/>
        </w:rPr>
        <w:t>Week 2</w:t>
      </w:r>
      <w:r>
        <w:br/>
        <w:t xml:space="preserve">- [ ] </w:t>
      </w:r>
      <w:r>
        <w:t>シリーズ第</w:t>
      </w:r>
      <w:r>
        <w:t>1</w:t>
      </w:r>
      <w:r>
        <w:t>話の仕込み（</w:t>
      </w:r>
      <w:r>
        <w:t>4</w:t>
      </w:r>
      <w:r>
        <w:t>本）</w:t>
      </w:r>
      <w:r>
        <w:br/>
        <w:t xml:space="preserve">  - </w:t>
      </w:r>
      <w:r>
        <w:t>腸活</w:t>
      </w:r>
      <w:r>
        <w:t>30 Week1</w:t>
      </w:r>
      <w:r>
        <w:br/>
        <w:t xml:space="preserve">  - </w:t>
      </w:r>
      <w:r>
        <w:t>夫婦財布設計</w:t>
      </w:r>
      <w:r>
        <w:br/>
        <w:t xml:space="preserve">  - </w:t>
      </w:r>
      <w:r>
        <w:t>小倉城再現</w:t>
      </w:r>
      <w:r>
        <w:br/>
        <w:t xml:space="preserve">  - </w:t>
      </w:r>
      <w:r>
        <w:t>参謀営業</w:t>
      </w:r>
      <w:r>
        <w:t>3</w:t>
      </w:r>
      <w:r>
        <w:t>原則</w:t>
      </w:r>
      <w:r>
        <w:br/>
        <w:t xml:space="preserve">- [ ] </w:t>
      </w:r>
      <w:r>
        <w:t>ショート</w:t>
      </w:r>
      <w:r>
        <w:t>30</w:t>
      </w:r>
      <w:r>
        <w:t>本の撮影・編集</w:t>
      </w:r>
      <w:r>
        <w:br/>
        <w:t xml:space="preserve">- [ ] </w:t>
      </w:r>
      <w:r>
        <w:t>コミュニティ投稿計画の策定</w:t>
      </w:r>
    </w:p>
    <w:p w14:paraId="06938F18" w14:textId="77777777" w:rsidR="00475BC0" w:rsidRDefault="00000000">
      <w:r>
        <w:rPr>
          <w:b/>
        </w:rPr>
        <w:lastRenderedPageBreak/>
        <w:t>成果物</w:t>
      </w:r>
      <w:r>
        <w:br/>
        <w:t xml:space="preserve">- </w:t>
      </w:r>
      <w:r>
        <w:t>テンプレート一式</w:t>
      </w:r>
      <w:r>
        <w:br/>
        <w:t>- DL</w:t>
      </w:r>
      <w:r>
        <w:t>資料</w:t>
      </w:r>
      <w:r>
        <w:t>3</w:t>
      </w:r>
      <w:r>
        <w:t>種</w:t>
      </w:r>
      <w:r>
        <w:br/>
        <w:t>- LP</w:t>
      </w:r>
      <w:r>
        <w:br/>
        <w:t xml:space="preserve">- </w:t>
      </w:r>
      <w:r>
        <w:t>動画</w:t>
      </w:r>
      <w:r>
        <w:t>4</w:t>
      </w:r>
      <w:r>
        <w:t>本＋ショート</w:t>
      </w:r>
      <w:r>
        <w:t>30</w:t>
      </w:r>
      <w:r>
        <w:t>本（ストック）</w:t>
      </w:r>
      <w:r>
        <w:br/>
        <w:t xml:space="preserve">- </w:t>
      </w:r>
      <w:r>
        <w:t>分析ダッシュボード</w:t>
      </w:r>
    </w:p>
    <w:p w14:paraId="65E53DC5" w14:textId="77777777" w:rsidR="00475BC0" w:rsidRDefault="00000000">
      <w:pPr>
        <w:pStyle w:val="4"/>
      </w:pPr>
      <w:r>
        <w:t>フェーズ</w:t>
      </w:r>
      <w:r>
        <w:t>1</w:t>
      </w:r>
      <w:r>
        <w:t>：立ち上げ期（</w:t>
      </w:r>
      <w:r>
        <w:t>Week 3-8</w:t>
      </w:r>
      <w:r>
        <w:t>、</w:t>
      </w:r>
      <w:r>
        <w:t>6</w:t>
      </w:r>
      <w:r>
        <w:t>週間）</w:t>
      </w:r>
    </w:p>
    <w:p w14:paraId="267F954C" w14:textId="77777777" w:rsidR="00475BC0" w:rsidRDefault="00000000">
      <w:r>
        <w:rPr>
          <w:b/>
        </w:rPr>
        <w:t>目標</w:t>
      </w:r>
      <w:r>
        <w:br/>
        <w:t>- 4</w:t>
      </w:r>
      <w:r>
        <w:t>柱を各</w:t>
      </w:r>
      <w:r>
        <w:t>2</w:t>
      </w:r>
      <w:r>
        <w:t>本ずつ計</w:t>
      </w:r>
      <w:r>
        <w:t>8</w:t>
      </w:r>
      <w:r>
        <w:t>本公開</w:t>
      </w:r>
      <w:r>
        <w:br/>
        <w:t xml:space="preserve">- </w:t>
      </w:r>
      <w:r>
        <w:t>ショート</w:t>
      </w:r>
      <w:r>
        <w:t>30</w:t>
      </w:r>
      <w:r>
        <w:t>本公開</w:t>
      </w:r>
      <w:r>
        <w:br/>
        <w:t xml:space="preserve">- </w:t>
      </w:r>
      <w:r>
        <w:t>ライブ</w:t>
      </w:r>
      <w:r>
        <w:t>Q&amp;A 3</w:t>
      </w:r>
      <w:r>
        <w:t>回実施</w:t>
      </w:r>
      <w:r>
        <w:br/>
        <w:t>- AB</w:t>
      </w:r>
      <w:r>
        <w:t>テスト稼働</w:t>
      </w:r>
    </w:p>
    <w:p w14:paraId="078F3936" w14:textId="77777777" w:rsidR="00475BC0" w:rsidRDefault="00000000">
      <w:r>
        <w:rPr>
          <w:b/>
        </w:rPr>
        <w:t>Week 3-4</w:t>
      </w:r>
      <w:r>
        <w:br/>
        <w:t xml:space="preserve">- </w:t>
      </w:r>
      <w:r>
        <w:t>健康シリーズ：腸活</w:t>
      </w:r>
      <w:r>
        <w:t>30 Week1-2</w:t>
      </w:r>
      <w:r>
        <w:br/>
        <w:t xml:space="preserve">- </w:t>
      </w:r>
      <w:r>
        <w:t>夫婦シリーズ：財布設計、家事分担</w:t>
      </w:r>
      <w:r>
        <w:br/>
        <w:t xml:space="preserve">- </w:t>
      </w:r>
      <w:r>
        <w:t>地方シリーズ：小倉城再現</w:t>
      </w:r>
      <w:r>
        <w:br/>
        <w:t>- B2B</w:t>
      </w:r>
      <w:r>
        <w:t>シリーズ：参謀営業</w:t>
      </w:r>
      <w:r>
        <w:t>3</w:t>
      </w:r>
      <w:r>
        <w:t>原則</w:t>
      </w:r>
      <w:r>
        <w:br/>
        <w:t xml:space="preserve">- </w:t>
      </w:r>
      <w:r>
        <w:t>ライブ</w:t>
      </w:r>
      <w:r>
        <w:t>Q&amp;A</w:t>
      </w:r>
      <w:r>
        <w:t>：夫婦</w:t>
      </w:r>
      <w:r>
        <w:t>×</w:t>
      </w:r>
      <w:r>
        <w:t>家計</w:t>
      </w:r>
    </w:p>
    <w:p w14:paraId="1C9293BA" w14:textId="77777777" w:rsidR="00475BC0" w:rsidRDefault="00000000">
      <w:r>
        <w:rPr>
          <w:b/>
        </w:rPr>
        <w:t>Week 5-6</w:t>
      </w:r>
      <w:r>
        <w:br/>
        <w:t xml:space="preserve">- </w:t>
      </w:r>
      <w:r>
        <w:t>健康シリーズ：腸活</w:t>
      </w:r>
      <w:r>
        <w:t>30 Week3-4</w:t>
      </w:r>
      <w:r>
        <w:br/>
        <w:t xml:space="preserve">- </w:t>
      </w:r>
      <w:r>
        <w:t>夫婦シリーズ：利上げ影響、教育費</w:t>
      </w:r>
      <w:r>
        <w:br/>
        <w:t xml:space="preserve">- </w:t>
      </w:r>
      <w:r>
        <w:t>地方シリーズ：市場</w:t>
      </w:r>
      <w:r>
        <w:t>×</w:t>
      </w:r>
      <w:r>
        <w:t>大学連携</w:t>
      </w:r>
      <w:r>
        <w:br/>
        <w:t>- B2B</w:t>
      </w:r>
      <w:r>
        <w:t>シリーズ：提案書の器</w:t>
      </w:r>
      <w:r>
        <w:br/>
        <w:t xml:space="preserve">- </w:t>
      </w:r>
      <w:r>
        <w:t>ライブ</w:t>
      </w:r>
      <w:r>
        <w:t>Q&amp;A</w:t>
      </w:r>
      <w:r>
        <w:t>：健康</w:t>
      </w:r>
      <w:r>
        <w:t>×</w:t>
      </w:r>
      <w:r>
        <w:t>腸活</w:t>
      </w:r>
    </w:p>
    <w:p w14:paraId="3E3A0882" w14:textId="77777777" w:rsidR="00475BC0" w:rsidRDefault="00000000">
      <w:r>
        <w:rPr>
          <w:b/>
        </w:rPr>
        <w:t>Week 7-8</w:t>
      </w:r>
      <w:r>
        <w:br/>
        <w:t xml:space="preserve">- </w:t>
      </w:r>
      <w:r>
        <w:t>健康シリーズ：免疫チャレンジ開始</w:t>
      </w:r>
      <w:r>
        <w:br/>
        <w:t xml:space="preserve">- </w:t>
      </w:r>
      <w:r>
        <w:t>夫婦シリーズ：物価高対策</w:t>
      </w:r>
      <w:r>
        <w:br/>
        <w:t>- B2B</w:t>
      </w:r>
      <w:r>
        <w:t>シリーズ：</w:t>
      </w:r>
      <w:r>
        <w:t>AI</w:t>
      </w:r>
      <w:r>
        <w:t>営業キックオフ</w:t>
      </w:r>
      <w:r>
        <w:br/>
        <w:t xml:space="preserve">- </w:t>
      </w:r>
      <w:r>
        <w:t>ライブ</w:t>
      </w:r>
      <w:r>
        <w:t>Q&amp;A</w:t>
      </w:r>
      <w:r>
        <w:t>：</w:t>
      </w:r>
      <w:r>
        <w:t>B2B</w:t>
      </w:r>
      <w:r>
        <w:t>営業</w:t>
      </w:r>
    </w:p>
    <w:p w14:paraId="53653712" w14:textId="77777777" w:rsidR="00475BC0" w:rsidRDefault="00000000">
      <w:r>
        <w:rPr>
          <w:b/>
        </w:rPr>
        <w:t>KPI</w:t>
      </w:r>
      <w:r>
        <w:br/>
        <w:t xml:space="preserve">- </w:t>
      </w:r>
      <w:r>
        <w:t>長尺累計再生：</w:t>
      </w:r>
      <w:r>
        <w:t>240,000</w:t>
      </w:r>
      <w:r>
        <w:t>回（</w:t>
      </w:r>
      <w:r>
        <w:t>8</w:t>
      </w:r>
      <w:r>
        <w:t>本</w:t>
      </w:r>
      <w:r>
        <w:t>×</w:t>
      </w:r>
      <w:r>
        <w:t>平均</w:t>
      </w:r>
      <w:r>
        <w:t>30,000</w:t>
      </w:r>
      <w:r>
        <w:t>）</w:t>
      </w:r>
      <w:r>
        <w:br/>
        <w:t xml:space="preserve">- </w:t>
      </w:r>
      <w:r>
        <w:t>ショート累計再生：</w:t>
      </w:r>
      <w:r>
        <w:t>3,000,000</w:t>
      </w:r>
      <w:r>
        <w:t>回（</w:t>
      </w:r>
      <w:r>
        <w:t>30</w:t>
      </w:r>
      <w:r>
        <w:t>本</w:t>
      </w:r>
      <w:r>
        <w:t>×</w:t>
      </w:r>
      <w:r>
        <w:t>平均</w:t>
      </w:r>
      <w:r>
        <w:t>100,000</w:t>
      </w:r>
      <w:r>
        <w:t>）</w:t>
      </w:r>
      <w:r>
        <w:br/>
        <w:t>- DL</w:t>
      </w:r>
      <w:r>
        <w:t>累計：</w:t>
      </w:r>
      <w:r>
        <w:t>8,400</w:t>
      </w:r>
      <w:r>
        <w:t>件（</w:t>
      </w:r>
      <w:r>
        <w:t>3.5%</w:t>
      </w:r>
      <w:r>
        <w:t>）</w:t>
      </w:r>
      <w:r>
        <w:br/>
        <w:t xml:space="preserve">- </w:t>
      </w:r>
      <w:r>
        <w:t>登録者純増：</w:t>
      </w:r>
      <w:r>
        <w:t>+3,600</w:t>
      </w:r>
      <w:r>
        <w:t>人（</w:t>
      </w:r>
      <w:r>
        <w:t>1.5%</w:t>
      </w:r>
      <w:r>
        <w:t>）</w:t>
      </w:r>
    </w:p>
    <w:p w14:paraId="6CFE9131" w14:textId="77777777" w:rsidR="00475BC0" w:rsidRDefault="00000000">
      <w:pPr>
        <w:pStyle w:val="4"/>
      </w:pPr>
      <w:r>
        <w:lastRenderedPageBreak/>
        <w:t>フェーズ</w:t>
      </w:r>
      <w:r>
        <w:t>2</w:t>
      </w:r>
      <w:r>
        <w:t>：成長期（</w:t>
      </w:r>
      <w:r>
        <w:t>Week 9-12</w:t>
      </w:r>
      <w:r>
        <w:t>、</w:t>
      </w:r>
      <w:r>
        <w:t>4</w:t>
      </w:r>
      <w:r>
        <w:t>週間）</w:t>
      </w:r>
    </w:p>
    <w:p w14:paraId="7D14F4F7" w14:textId="77777777" w:rsidR="00475BC0" w:rsidRDefault="00000000">
      <w:r>
        <w:rPr>
          <w:b/>
        </w:rPr>
        <w:t>目標</w:t>
      </w:r>
      <w:r>
        <w:br/>
        <w:t xml:space="preserve">- </w:t>
      </w:r>
      <w:r>
        <w:t>勝ち筋の量産（勝率</w:t>
      </w:r>
      <w:r>
        <w:t>60%</w:t>
      </w:r>
      <w:r>
        <w:t>超の切り口を倍増）</w:t>
      </w:r>
      <w:r>
        <w:br/>
        <w:t xml:space="preserve">- </w:t>
      </w:r>
      <w:r>
        <w:t>コラボ投入（栄養士、</w:t>
      </w:r>
      <w:r>
        <w:t>FP</w:t>
      </w:r>
      <w:r>
        <w:t>、営業著者）</w:t>
      </w:r>
      <w:r>
        <w:br/>
        <w:t xml:space="preserve">- </w:t>
      </w:r>
      <w:r>
        <w:t>マネタイズ開始（有料資料、コンサル）</w:t>
      </w:r>
    </w:p>
    <w:p w14:paraId="2806A4CA" w14:textId="77777777" w:rsidR="00475BC0" w:rsidRDefault="00000000">
      <w:r>
        <w:rPr>
          <w:b/>
        </w:rPr>
        <w:t>戦術</w:t>
      </w:r>
      <w:r>
        <w:br/>
        <w:t xml:space="preserve">- </w:t>
      </w:r>
      <w:r>
        <w:t>健康シリーズ：免疫チャレンジ完走、次シリーズ企画</w:t>
      </w:r>
      <w:r>
        <w:br/>
        <w:t xml:space="preserve">- </w:t>
      </w:r>
      <w:r>
        <w:t>夫婦シリーズ：ニュース連動を月</w:t>
      </w:r>
      <w:r>
        <w:t>4</w:t>
      </w:r>
      <w:r>
        <w:t>本に増強</w:t>
      </w:r>
      <w:r>
        <w:br/>
        <w:t xml:space="preserve">- </w:t>
      </w:r>
      <w:r>
        <w:t>地方シリーズ：他地域への展開</w:t>
      </w:r>
      <w:r>
        <w:br/>
        <w:t>- B2B</w:t>
      </w:r>
      <w:r>
        <w:t>シリーズ：</w:t>
      </w:r>
      <w:r>
        <w:t>AI</w:t>
      </w:r>
      <w:r>
        <w:t>営業</w:t>
      </w:r>
      <w:r>
        <w:t>30</w:t>
      </w:r>
      <w:r>
        <w:t>日の継続</w:t>
      </w:r>
    </w:p>
    <w:p w14:paraId="21EC9301" w14:textId="77777777" w:rsidR="00475BC0" w:rsidRDefault="00000000">
      <w:r>
        <w:rPr>
          <w:b/>
        </w:rPr>
        <w:t>コラボ</w:t>
      </w:r>
      <w:r>
        <w:br/>
        <w:t>- Week 9</w:t>
      </w:r>
      <w:r>
        <w:t>：管理栄養士とのコラボ（腸活の科学的根拠）</w:t>
      </w:r>
      <w:r>
        <w:br/>
        <w:t>- Week 10</w:t>
      </w:r>
      <w:r>
        <w:t>：</w:t>
      </w:r>
      <w:r>
        <w:t>FP</w:t>
      </w:r>
      <w:r>
        <w:t>とのコラボ（家計シミュレーション）</w:t>
      </w:r>
      <w:r>
        <w:br/>
        <w:t>- Week 11</w:t>
      </w:r>
      <w:r>
        <w:t>：営業著者とのコラボ（参謀営業の実例）</w:t>
      </w:r>
      <w:r>
        <w:br/>
        <w:t>- Week 12</w:t>
      </w:r>
      <w:r>
        <w:t>：総集編（ゲスト</w:t>
      </w:r>
      <w:r>
        <w:t>3</w:t>
      </w:r>
      <w:r>
        <w:t>名）</w:t>
      </w:r>
    </w:p>
    <w:p w14:paraId="0BD05AFE" w14:textId="77777777" w:rsidR="00475BC0" w:rsidRDefault="00000000">
      <w:r>
        <w:rPr>
          <w:b/>
        </w:rPr>
        <w:t>KPI</w:t>
      </w:r>
      <w:r>
        <w:br/>
        <w:t xml:space="preserve">- </w:t>
      </w:r>
      <w:r>
        <w:t>長尺累計再生：</w:t>
      </w:r>
      <w:r>
        <w:t>500,000</w:t>
      </w:r>
      <w:r>
        <w:t>回（累計）</w:t>
      </w:r>
      <w:r>
        <w:br/>
        <w:t xml:space="preserve">- </w:t>
      </w:r>
      <w:r>
        <w:t>ショート累計再生：</w:t>
      </w:r>
      <w:r>
        <w:t>6,000,000</w:t>
      </w:r>
      <w:r>
        <w:t>回（累計）</w:t>
      </w:r>
      <w:r>
        <w:br/>
        <w:t>- DL</w:t>
      </w:r>
      <w:r>
        <w:t>累計：</w:t>
      </w:r>
      <w:r>
        <w:t>17,500</w:t>
      </w:r>
      <w:r>
        <w:t>件（累計）</w:t>
      </w:r>
      <w:r>
        <w:br/>
        <w:t xml:space="preserve">- </w:t>
      </w:r>
      <w:r>
        <w:t>登録者純増：</w:t>
      </w:r>
      <w:r>
        <w:t>+7,500</w:t>
      </w:r>
      <w:r>
        <w:t>人（累計）</w:t>
      </w:r>
    </w:p>
    <w:p w14:paraId="533F7CA4" w14:textId="77777777" w:rsidR="00475BC0" w:rsidRDefault="00000000">
      <w:pPr>
        <w:pStyle w:val="4"/>
      </w:pPr>
      <w:r>
        <w:t>フェーズ</w:t>
      </w:r>
      <w:r>
        <w:t>3</w:t>
      </w:r>
      <w:r>
        <w:t>：最適化期（</w:t>
      </w:r>
      <w:r>
        <w:t>Week 13</w:t>
      </w:r>
      <w:r>
        <w:t>〜、継続）</w:t>
      </w:r>
    </w:p>
    <w:p w14:paraId="459D8C86" w14:textId="77777777" w:rsidR="00475BC0" w:rsidRDefault="00000000">
      <w:r>
        <w:rPr>
          <w:b/>
        </w:rPr>
        <w:t>目標</w:t>
      </w:r>
      <w:r>
        <w:br/>
        <w:t xml:space="preserve">- </w:t>
      </w:r>
      <w:r>
        <w:t>勝ちパターンの完全定着</w:t>
      </w:r>
      <w:r>
        <w:br/>
        <w:t xml:space="preserve">- </w:t>
      </w:r>
      <w:r>
        <w:t>新規テーマの探索（推し活</w:t>
      </w:r>
      <w:r>
        <w:t>×</w:t>
      </w:r>
      <w:r>
        <w:t>健康、生成</w:t>
      </w:r>
      <w:r>
        <w:t>AI×</w:t>
      </w:r>
      <w:r>
        <w:t>営業など）</w:t>
      </w:r>
      <w:r>
        <w:br/>
        <w:t xml:space="preserve">- </w:t>
      </w:r>
      <w:r>
        <w:t>コミュニティの自走化</w:t>
      </w:r>
      <w:r>
        <w:br/>
        <w:t xml:space="preserve">- </w:t>
      </w:r>
      <w:r>
        <w:t>収益の多様化</w:t>
      </w:r>
    </w:p>
    <w:p w14:paraId="4824CE91" w14:textId="77777777" w:rsidR="00475BC0" w:rsidRDefault="00000000">
      <w:r>
        <w:rPr>
          <w:b/>
        </w:rPr>
        <w:t>戦術</w:t>
      </w:r>
      <w:r>
        <w:br/>
        <w:t xml:space="preserve">- </w:t>
      </w:r>
      <w:r>
        <w:t>週次配信の自動化（テンプレ運用）</w:t>
      </w:r>
      <w:r>
        <w:br/>
        <w:t xml:space="preserve">- </w:t>
      </w:r>
      <w:r>
        <w:t>コミュニティ主導のコンテンツ企画</w:t>
      </w:r>
      <w:r>
        <w:br/>
        <w:t xml:space="preserve">- </w:t>
      </w:r>
      <w:r>
        <w:t>企業研修、自治体コンサルへの展開</w:t>
      </w:r>
      <w:r>
        <w:br/>
        <w:t xml:space="preserve">- </w:t>
      </w:r>
      <w:r>
        <w:t>書籍化、オンラインコースの検討</w:t>
      </w:r>
    </w:p>
    <w:p w14:paraId="47155B01" w14:textId="77777777" w:rsidR="00475BC0" w:rsidRDefault="00000000">
      <w:pPr>
        <w:pStyle w:val="31"/>
      </w:pPr>
      <w:r>
        <w:t xml:space="preserve">8.2 </w:t>
      </w:r>
      <w:r>
        <w:t>リソース・体制</w:t>
      </w:r>
    </w:p>
    <w:p w14:paraId="19511666" w14:textId="77777777" w:rsidR="00475BC0" w:rsidRDefault="00000000">
      <w:pPr>
        <w:pStyle w:val="4"/>
      </w:pPr>
      <w:r>
        <w:t>役割分担</w:t>
      </w:r>
    </w:p>
    <w:p w14:paraId="56D50325" w14:textId="77777777" w:rsidR="00475BC0" w:rsidRDefault="00000000">
      <w:r>
        <w:rPr>
          <w:b/>
        </w:rPr>
        <w:t>PD</w:t>
      </w:r>
      <w:r>
        <w:rPr>
          <w:b/>
        </w:rPr>
        <w:t>（プロデューサー）</w:t>
      </w:r>
      <w:r>
        <w:br/>
        <w:t xml:space="preserve">- </w:t>
      </w:r>
      <w:r>
        <w:t>全体戦略の策定</w:t>
      </w:r>
      <w:r>
        <w:br/>
      </w:r>
      <w:r>
        <w:lastRenderedPageBreak/>
        <w:t>- KPI</w:t>
      </w:r>
      <w:r>
        <w:t>管理</w:t>
      </w:r>
      <w:r>
        <w:br/>
        <w:t xml:space="preserve">- </w:t>
      </w:r>
      <w:r>
        <w:t>リソース配分</w:t>
      </w:r>
    </w:p>
    <w:p w14:paraId="44E69635" w14:textId="77777777" w:rsidR="00475BC0" w:rsidRDefault="00000000">
      <w:r>
        <w:rPr>
          <w:b/>
        </w:rPr>
        <w:t>脚本</w:t>
      </w:r>
      <w:r>
        <w:rPr>
          <w:b/>
        </w:rPr>
        <w:t>/</w:t>
      </w:r>
      <w:r>
        <w:rPr>
          <w:b/>
        </w:rPr>
        <w:t>構成</w:t>
      </w:r>
      <w:r>
        <w:br/>
        <w:t xml:space="preserve">- </w:t>
      </w:r>
      <w:r>
        <w:t>台本作成</w:t>
      </w:r>
      <w:r>
        <w:br/>
        <w:t xml:space="preserve">- </w:t>
      </w:r>
      <w:r>
        <w:t>要点シート作成</w:t>
      </w:r>
      <w:r>
        <w:br/>
        <w:t xml:space="preserve">- </w:t>
      </w:r>
      <w:r>
        <w:t>取材・リサーチ</w:t>
      </w:r>
    </w:p>
    <w:p w14:paraId="5D1D3B14" w14:textId="77777777" w:rsidR="00475BC0" w:rsidRDefault="00000000">
      <w:r>
        <w:rPr>
          <w:b/>
        </w:rPr>
        <w:t>MC</w:t>
      </w:r>
      <w:r>
        <w:rPr>
          <w:b/>
        </w:rPr>
        <w:t>（野嶋紗己子）</w:t>
      </w:r>
      <w:r>
        <w:br/>
        <w:t xml:space="preserve">- </w:t>
      </w:r>
      <w:r>
        <w:t>撮影・収録</w:t>
      </w:r>
      <w:r>
        <w:br/>
        <w:t xml:space="preserve">- </w:t>
      </w:r>
      <w:r>
        <w:t>ライブ</w:t>
      </w:r>
      <w:r>
        <w:t>Q&amp;A</w:t>
      </w:r>
      <w:r>
        <w:br/>
        <w:t xml:space="preserve">- </w:t>
      </w:r>
      <w:r>
        <w:t>コミュニティ対応</w:t>
      </w:r>
    </w:p>
    <w:p w14:paraId="45706793" w14:textId="77777777" w:rsidR="00475BC0" w:rsidRDefault="00000000">
      <w:r>
        <w:rPr>
          <w:b/>
        </w:rPr>
        <w:t>編集</w:t>
      </w:r>
      <w:r>
        <w:br/>
        <w:t xml:space="preserve">- </w:t>
      </w:r>
      <w:r>
        <w:t>動画編集（長尺、ショート）</w:t>
      </w:r>
      <w:r>
        <w:br/>
        <w:t xml:space="preserve">- </w:t>
      </w:r>
      <w:r>
        <w:t>テロップ、アニメーション</w:t>
      </w:r>
      <w:r>
        <w:br/>
        <w:t xml:space="preserve">- </w:t>
      </w:r>
      <w:r>
        <w:t>サムネ作成</w:t>
      </w:r>
    </w:p>
    <w:p w14:paraId="04424F2B" w14:textId="77777777" w:rsidR="00475BC0" w:rsidRDefault="00000000">
      <w:r>
        <w:rPr>
          <w:b/>
        </w:rPr>
        <w:t>デザイナー</w:t>
      </w:r>
      <w:r>
        <w:br/>
        <w:t>- DL</w:t>
      </w:r>
      <w:r>
        <w:t>資料のデザイン</w:t>
      </w:r>
      <w:r>
        <w:br/>
        <w:t>- LP</w:t>
      </w:r>
      <w:r>
        <w:t>、バナーのデザイン</w:t>
      </w:r>
      <w:r>
        <w:br/>
        <w:t xml:space="preserve">- </w:t>
      </w:r>
      <w:r>
        <w:t>ブランディング</w:t>
      </w:r>
    </w:p>
    <w:p w14:paraId="7EE3D326" w14:textId="77777777" w:rsidR="00475BC0" w:rsidRDefault="00000000">
      <w:r>
        <w:rPr>
          <w:b/>
        </w:rPr>
        <w:t>データアナリスト</w:t>
      </w:r>
      <w:r>
        <w:br/>
        <w:t xml:space="preserve">- </w:t>
      </w:r>
      <w:r>
        <w:t>週次レポート作成</w:t>
      </w:r>
      <w:r>
        <w:br/>
        <w:t>- AB</w:t>
      </w:r>
      <w:r>
        <w:t>テスト分析</w:t>
      </w:r>
      <w:r>
        <w:br/>
        <w:t xml:space="preserve">- </w:t>
      </w:r>
      <w:r>
        <w:t>改善提案</w:t>
      </w:r>
    </w:p>
    <w:p w14:paraId="0528514B" w14:textId="77777777" w:rsidR="00475BC0" w:rsidRDefault="00000000">
      <w:r>
        <w:rPr>
          <w:b/>
        </w:rPr>
        <w:t>PM</w:t>
      </w:r>
      <w:r>
        <w:rPr>
          <w:b/>
        </w:rPr>
        <w:t>（プロジェクトマネージャー）</w:t>
      </w:r>
      <w:r>
        <w:br/>
        <w:t xml:space="preserve">- </w:t>
      </w:r>
      <w:r>
        <w:t>スケジュール管理</w:t>
      </w:r>
      <w:r>
        <w:br/>
        <w:t xml:space="preserve">- </w:t>
      </w:r>
      <w:r>
        <w:t>タスク管理</w:t>
      </w:r>
      <w:r>
        <w:br/>
        <w:t xml:space="preserve">- </w:t>
      </w:r>
      <w:r>
        <w:t>チーム調整</w:t>
      </w:r>
    </w:p>
    <w:p w14:paraId="76C360B7" w14:textId="77777777" w:rsidR="00475BC0" w:rsidRDefault="00000000">
      <w:pPr>
        <w:pStyle w:val="4"/>
      </w:pPr>
      <w:r>
        <w:t>工程（</w:t>
      </w:r>
      <w:r>
        <w:t>1</w:t>
      </w:r>
      <w:r>
        <w:t>本あたり）</w:t>
      </w:r>
    </w:p>
    <w:p w14:paraId="40624EB5" w14:textId="77777777" w:rsidR="00475BC0" w:rsidRDefault="00000000">
      <w:r>
        <w:rPr>
          <w:b/>
        </w:rPr>
        <w:t>企画（</w:t>
      </w:r>
      <w:r>
        <w:rPr>
          <w:b/>
        </w:rPr>
        <w:t>2</w:t>
      </w:r>
      <w:r>
        <w:rPr>
          <w:b/>
        </w:rPr>
        <w:t>日）</w:t>
      </w:r>
      <w:r>
        <w:br/>
        <w:t xml:space="preserve">- </w:t>
      </w:r>
      <w:r>
        <w:t>テーマ選定</w:t>
      </w:r>
      <w:r>
        <w:br/>
        <w:t xml:space="preserve">- </w:t>
      </w:r>
      <w:r>
        <w:t>リサーチ</w:t>
      </w:r>
      <w:r>
        <w:br/>
        <w:t xml:space="preserve">- </w:t>
      </w:r>
      <w:r>
        <w:t>構成案作成</w:t>
      </w:r>
    </w:p>
    <w:p w14:paraId="167243E8" w14:textId="77777777" w:rsidR="00475BC0" w:rsidRDefault="00000000">
      <w:r>
        <w:rPr>
          <w:b/>
        </w:rPr>
        <w:t>脚本（</w:t>
      </w:r>
      <w:r>
        <w:rPr>
          <w:b/>
        </w:rPr>
        <w:t>1</w:t>
      </w:r>
      <w:r>
        <w:rPr>
          <w:b/>
        </w:rPr>
        <w:t>日）</w:t>
      </w:r>
      <w:r>
        <w:br/>
        <w:t xml:space="preserve">- </w:t>
      </w:r>
      <w:r>
        <w:t>台本執筆</w:t>
      </w:r>
      <w:r>
        <w:br/>
      </w:r>
      <w:r>
        <w:lastRenderedPageBreak/>
        <w:t xml:space="preserve">- </w:t>
      </w:r>
      <w:r>
        <w:t>要点シート作成</w:t>
      </w:r>
      <w:r>
        <w:br/>
        <w:t xml:space="preserve">- </w:t>
      </w:r>
      <w:r>
        <w:t>レビュー・修正</w:t>
      </w:r>
    </w:p>
    <w:p w14:paraId="38A3E011" w14:textId="77777777" w:rsidR="00475BC0" w:rsidRDefault="00000000">
      <w:r>
        <w:rPr>
          <w:b/>
        </w:rPr>
        <w:t>撮影（半日）</w:t>
      </w:r>
      <w:r>
        <w:br/>
        <w:t xml:space="preserve">- </w:t>
      </w:r>
      <w:r>
        <w:t>セッティング</w:t>
      </w:r>
      <w:r>
        <w:br/>
        <w:t xml:space="preserve">- </w:t>
      </w:r>
      <w:r>
        <w:t>収録（本番</w:t>
      </w:r>
      <w:r>
        <w:t>2</w:t>
      </w:r>
      <w:r>
        <w:t>〜</w:t>
      </w:r>
      <w:r>
        <w:t>3</w:t>
      </w:r>
      <w:r>
        <w:t>テイク）</w:t>
      </w:r>
      <w:r>
        <w:br/>
        <w:t xml:space="preserve">- </w:t>
      </w:r>
      <w:r>
        <w:t>確認</w:t>
      </w:r>
    </w:p>
    <w:p w14:paraId="01D7BC47" w14:textId="77777777" w:rsidR="00475BC0" w:rsidRDefault="00000000">
      <w:r>
        <w:rPr>
          <w:b/>
        </w:rPr>
        <w:t>編集（</w:t>
      </w:r>
      <w:r>
        <w:rPr>
          <w:b/>
        </w:rPr>
        <w:t>2</w:t>
      </w:r>
      <w:r>
        <w:rPr>
          <w:b/>
        </w:rPr>
        <w:t>日）</w:t>
      </w:r>
      <w:r>
        <w:br/>
        <w:t xml:space="preserve">- </w:t>
      </w:r>
      <w:r>
        <w:t>カット編集</w:t>
      </w:r>
      <w:r>
        <w:br/>
        <w:t xml:space="preserve">- </w:t>
      </w:r>
      <w:r>
        <w:t>テロップ、</w:t>
      </w:r>
      <w:r>
        <w:t>BGM</w:t>
      </w:r>
      <w:r>
        <w:br/>
        <w:t xml:space="preserve">- </w:t>
      </w:r>
      <w:r>
        <w:t>サムネ作成</w:t>
      </w:r>
      <w:r>
        <w:br/>
        <w:t xml:space="preserve">- </w:t>
      </w:r>
      <w:r>
        <w:t>レビュー・修正</w:t>
      </w:r>
    </w:p>
    <w:p w14:paraId="4C5EA9F0" w14:textId="77777777" w:rsidR="00475BC0" w:rsidRDefault="00000000">
      <w:r>
        <w:rPr>
          <w:b/>
        </w:rPr>
        <w:t>公開準備（半日）</w:t>
      </w:r>
      <w:r>
        <w:br/>
        <w:t xml:space="preserve">- </w:t>
      </w:r>
      <w:r>
        <w:t>メタデータ入力</w:t>
      </w:r>
      <w:r>
        <w:br/>
        <w:t>- DL</w:t>
      </w:r>
      <w:r>
        <w:t>資料の最終確認</w:t>
      </w:r>
      <w:r>
        <w:br/>
        <w:t xml:space="preserve">- </w:t>
      </w:r>
      <w:r>
        <w:t>公開設定</w:t>
      </w:r>
    </w:p>
    <w:p w14:paraId="66AA343B" w14:textId="77777777" w:rsidR="00475BC0" w:rsidRDefault="00000000">
      <w:r>
        <w:rPr>
          <w:b/>
        </w:rPr>
        <w:t>合計：</w:t>
      </w:r>
      <w:r>
        <w:rPr>
          <w:b/>
        </w:rPr>
        <w:t>6</w:t>
      </w:r>
      <w:r>
        <w:rPr>
          <w:b/>
        </w:rPr>
        <w:t>日</w:t>
      </w:r>
      <w:r>
        <w:rPr>
          <w:b/>
        </w:rPr>
        <w:t>/</w:t>
      </w:r>
      <w:r>
        <w:rPr>
          <w:b/>
        </w:rPr>
        <w:t>本</w:t>
      </w:r>
    </w:p>
    <w:p w14:paraId="2AA29653" w14:textId="77777777" w:rsidR="00475BC0" w:rsidRDefault="00000000">
      <w:r>
        <w:rPr>
          <w:b/>
        </w:rPr>
        <w:t>週</w:t>
      </w:r>
      <w:r>
        <w:rPr>
          <w:b/>
        </w:rPr>
        <w:t>3</w:t>
      </w:r>
      <w:r>
        <w:rPr>
          <w:b/>
        </w:rPr>
        <w:t>本体制の場合</w:t>
      </w:r>
      <w:r>
        <w:br/>
        <w:t xml:space="preserve">- </w:t>
      </w:r>
      <w:r>
        <w:t>同時並行で</w:t>
      </w:r>
      <w:r>
        <w:t>18</w:t>
      </w:r>
      <w:r>
        <w:t>日分の工程</w:t>
      </w:r>
      <w:r>
        <w:br/>
        <w:t xml:space="preserve">- </w:t>
      </w:r>
      <w:r>
        <w:t>実働は週</w:t>
      </w:r>
      <w:r>
        <w:t>5</w:t>
      </w:r>
      <w:r>
        <w:t>日</w:t>
      </w:r>
      <w:r>
        <w:t>×3.6</w:t>
      </w:r>
      <w:r>
        <w:t>本分</w:t>
      </w:r>
      <w:r>
        <w:br/>
        <w:t xml:space="preserve">- </w:t>
      </w:r>
      <w:r>
        <w:t>バッファ含め週</w:t>
      </w:r>
      <w:r>
        <w:t>6</w:t>
      </w:r>
      <w:r>
        <w:t>日稼働</w:t>
      </w:r>
    </w:p>
    <w:p w14:paraId="3A6DAE4B" w14:textId="77777777" w:rsidR="00475BC0" w:rsidRDefault="00000000">
      <w:pPr>
        <w:pStyle w:val="4"/>
      </w:pPr>
      <w:r>
        <w:t>運用基盤</w:t>
      </w:r>
    </w:p>
    <w:p w14:paraId="1CC4394E" w14:textId="77777777" w:rsidR="00475BC0" w:rsidRDefault="00000000">
      <w:r>
        <w:rPr>
          <w:b/>
        </w:rPr>
        <w:t>ドキュメント管理</w:t>
      </w:r>
      <w:r>
        <w:br/>
        <w:t>- Notion</w:t>
      </w:r>
      <w:r>
        <w:t>：企画、台本、進捗管理</w:t>
      </w:r>
      <w:r>
        <w:br/>
        <w:t>- Google Drive</w:t>
      </w:r>
      <w:r>
        <w:t>：素材、完成動画、</w:t>
      </w:r>
      <w:r>
        <w:t>DL</w:t>
      </w:r>
      <w:r>
        <w:t>資料</w:t>
      </w:r>
    </w:p>
    <w:p w14:paraId="2ED738CF" w14:textId="77777777" w:rsidR="00475BC0" w:rsidRDefault="00000000">
      <w:r>
        <w:rPr>
          <w:b/>
        </w:rPr>
        <w:t>タスク管理</w:t>
      </w:r>
      <w:r>
        <w:br/>
        <w:t>- Trello or Asana</w:t>
      </w:r>
      <w:r>
        <w:t>：週次タスクボード</w:t>
      </w:r>
    </w:p>
    <w:p w14:paraId="11AB1E04" w14:textId="77777777" w:rsidR="00475BC0" w:rsidRDefault="00000000">
      <w:r>
        <w:rPr>
          <w:b/>
        </w:rPr>
        <w:t>分析</w:t>
      </w:r>
      <w:r>
        <w:br/>
        <w:t>- YouTube Analytics</w:t>
      </w:r>
      <w:r>
        <w:t>：基本データ</w:t>
      </w:r>
      <w:r>
        <w:br/>
        <w:t>- Google Data Studio</w:t>
      </w:r>
      <w:r>
        <w:t>：ダッシュボード</w:t>
      </w:r>
      <w:r>
        <w:br/>
        <w:t>- Excel/Sheets</w:t>
      </w:r>
      <w:r>
        <w:t>：詳細分析</w:t>
      </w:r>
    </w:p>
    <w:p w14:paraId="6CAB377F" w14:textId="77777777" w:rsidR="00475BC0" w:rsidRDefault="00000000">
      <w:r>
        <w:rPr>
          <w:b/>
        </w:rPr>
        <w:t>コミュニケーション</w:t>
      </w:r>
      <w:r>
        <w:br/>
        <w:t>- Slack</w:t>
      </w:r>
      <w:r>
        <w:t>：チーム連絡</w:t>
      </w:r>
      <w:r>
        <w:br/>
        <w:t>- Zoom</w:t>
      </w:r>
      <w:r>
        <w:t>：定例会議（週</w:t>
      </w:r>
      <w:r>
        <w:t>1</w:t>
      </w:r>
      <w:r>
        <w:t>）</w:t>
      </w:r>
    </w:p>
    <w:p w14:paraId="7F7CFE3E" w14:textId="77777777" w:rsidR="00475BC0" w:rsidRDefault="00000000">
      <w:r>
        <w:lastRenderedPageBreak/>
        <w:t>__________________________________________________</w:t>
      </w:r>
    </w:p>
    <w:p w14:paraId="79327B25" w14:textId="77777777" w:rsidR="00475BC0" w:rsidRDefault="00000000">
      <w:pPr>
        <w:pStyle w:val="21"/>
      </w:pPr>
      <w:r>
        <w:t xml:space="preserve">9. </w:t>
      </w:r>
      <w:r>
        <w:t>期待効果のシミュレーション</w:t>
      </w:r>
    </w:p>
    <w:p w14:paraId="20AB2691" w14:textId="77777777" w:rsidR="00475BC0" w:rsidRDefault="00000000">
      <w:pPr>
        <w:pStyle w:val="31"/>
      </w:pPr>
      <w:r>
        <w:t>9.1 90</w:t>
      </w:r>
      <w:r>
        <w:t>日後の定量予測</w:t>
      </w:r>
    </w:p>
    <w:p w14:paraId="60F34059" w14:textId="77777777" w:rsidR="00475BC0" w:rsidRDefault="00000000">
      <w:pPr>
        <w:pStyle w:val="4"/>
      </w:pPr>
      <w:r>
        <w:t>再生回数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4CDE55C3" w14:textId="77777777">
        <w:tc>
          <w:tcPr>
            <w:tcW w:w="2160" w:type="dxa"/>
          </w:tcPr>
          <w:p w14:paraId="6EF86E98" w14:textId="77777777" w:rsidR="00475BC0" w:rsidRDefault="00000000">
            <w:r>
              <w:rPr>
                <w:b/>
              </w:rPr>
              <w:t>指標</w:t>
            </w:r>
          </w:p>
        </w:tc>
        <w:tc>
          <w:tcPr>
            <w:tcW w:w="2160" w:type="dxa"/>
          </w:tcPr>
          <w:p w14:paraId="4BB7BC5F" w14:textId="77777777" w:rsidR="00475BC0" w:rsidRDefault="00000000">
            <w:r>
              <w:rPr>
                <w:b/>
              </w:rPr>
              <w:t>現状</w:t>
            </w:r>
          </w:p>
        </w:tc>
        <w:tc>
          <w:tcPr>
            <w:tcW w:w="2160" w:type="dxa"/>
          </w:tcPr>
          <w:p w14:paraId="62C26BCA" w14:textId="77777777" w:rsidR="00475BC0" w:rsidRDefault="00000000">
            <w:r>
              <w:rPr>
                <w:b/>
              </w:rPr>
              <w:t>90</w:t>
            </w:r>
            <w:r>
              <w:rPr>
                <w:b/>
              </w:rPr>
              <w:t>日後</w:t>
            </w:r>
          </w:p>
        </w:tc>
        <w:tc>
          <w:tcPr>
            <w:tcW w:w="2160" w:type="dxa"/>
          </w:tcPr>
          <w:p w14:paraId="57AE1812" w14:textId="77777777" w:rsidR="00475BC0" w:rsidRDefault="00000000">
            <w:r>
              <w:rPr>
                <w:b/>
              </w:rPr>
              <w:t>増加率</w:t>
            </w:r>
          </w:p>
        </w:tc>
      </w:tr>
      <w:tr w:rsidR="00475BC0" w14:paraId="78F32119" w14:textId="77777777">
        <w:tc>
          <w:tcPr>
            <w:tcW w:w="2160" w:type="dxa"/>
          </w:tcPr>
          <w:p w14:paraId="088CF0E9" w14:textId="77777777" w:rsidR="00475BC0" w:rsidRDefault="00000000">
            <w:r>
              <w:t>長尺平均再生</w:t>
            </w:r>
          </w:p>
        </w:tc>
        <w:tc>
          <w:tcPr>
            <w:tcW w:w="2160" w:type="dxa"/>
          </w:tcPr>
          <w:p w14:paraId="2202D0AC" w14:textId="77777777" w:rsidR="00475BC0" w:rsidRDefault="00000000">
            <w:r>
              <w:t>20,000</w:t>
            </w:r>
          </w:p>
        </w:tc>
        <w:tc>
          <w:tcPr>
            <w:tcW w:w="2160" w:type="dxa"/>
          </w:tcPr>
          <w:p w14:paraId="610C0889" w14:textId="77777777" w:rsidR="00475BC0" w:rsidRDefault="00000000">
            <w:r>
              <w:t>30,000</w:t>
            </w:r>
          </w:p>
        </w:tc>
        <w:tc>
          <w:tcPr>
            <w:tcW w:w="2160" w:type="dxa"/>
          </w:tcPr>
          <w:p w14:paraId="25B05680" w14:textId="77777777" w:rsidR="00475BC0" w:rsidRDefault="00000000">
            <w:r>
              <w:t>+50%</w:t>
            </w:r>
          </w:p>
        </w:tc>
      </w:tr>
      <w:tr w:rsidR="00475BC0" w14:paraId="59226340" w14:textId="77777777">
        <w:tc>
          <w:tcPr>
            <w:tcW w:w="2160" w:type="dxa"/>
          </w:tcPr>
          <w:p w14:paraId="2249A98E" w14:textId="77777777" w:rsidR="00475BC0" w:rsidRDefault="00000000">
            <w:r>
              <w:t>長尺累計再生</w:t>
            </w:r>
          </w:p>
        </w:tc>
        <w:tc>
          <w:tcPr>
            <w:tcW w:w="2160" w:type="dxa"/>
          </w:tcPr>
          <w:p w14:paraId="7EFA6E98" w14:textId="77777777" w:rsidR="00475BC0" w:rsidRDefault="00000000">
            <w:r>
              <w:t>-</w:t>
            </w:r>
          </w:p>
        </w:tc>
        <w:tc>
          <w:tcPr>
            <w:tcW w:w="2160" w:type="dxa"/>
          </w:tcPr>
          <w:p w14:paraId="6871BE65" w14:textId="77777777" w:rsidR="00475BC0" w:rsidRDefault="00000000">
            <w:r>
              <w:t>1,080,000</w:t>
            </w:r>
          </w:p>
        </w:tc>
        <w:tc>
          <w:tcPr>
            <w:tcW w:w="2160" w:type="dxa"/>
          </w:tcPr>
          <w:p w14:paraId="6EA20839" w14:textId="77777777" w:rsidR="00475BC0" w:rsidRDefault="00000000">
            <w:r>
              <w:t>-</w:t>
            </w:r>
          </w:p>
        </w:tc>
      </w:tr>
      <w:tr w:rsidR="00475BC0" w14:paraId="63C69901" w14:textId="77777777">
        <w:tc>
          <w:tcPr>
            <w:tcW w:w="2160" w:type="dxa"/>
          </w:tcPr>
          <w:p w14:paraId="17466180" w14:textId="77777777" w:rsidR="00475BC0" w:rsidRDefault="00000000">
            <w:r>
              <w:t>ショート平均再生</w:t>
            </w:r>
          </w:p>
        </w:tc>
        <w:tc>
          <w:tcPr>
            <w:tcW w:w="2160" w:type="dxa"/>
          </w:tcPr>
          <w:p w14:paraId="02171769" w14:textId="77777777" w:rsidR="00475BC0" w:rsidRDefault="00000000">
            <w:r>
              <w:t>70,000</w:t>
            </w:r>
          </w:p>
        </w:tc>
        <w:tc>
          <w:tcPr>
            <w:tcW w:w="2160" w:type="dxa"/>
          </w:tcPr>
          <w:p w14:paraId="4AE9DB8E" w14:textId="77777777" w:rsidR="00475BC0" w:rsidRDefault="00000000">
            <w:r>
              <w:t>100,000</w:t>
            </w:r>
          </w:p>
        </w:tc>
        <w:tc>
          <w:tcPr>
            <w:tcW w:w="2160" w:type="dxa"/>
          </w:tcPr>
          <w:p w14:paraId="0898AA36" w14:textId="77777777" w:rsidR="00475BC0" w:rsidRDefault="00000000">
            <w:r>
              <w:t>+43%</w:t>
            </w:r>
          </w:p>
        </w:tc>
      </w:tr>
      <w:tr w:rsidR="00475BC0" w14:paraId="01A0A239" w14:textId="77777777">
        <w:tc>
          <w:tcPr>
            <w:tcW w:w="2160" w:type="dxa"/>
          </w:tcPr>
          <w:p w14:paraId="54E8AED4" w14:textId="77777777" w:rsidR="00475BC0" w:rsidRDefault="00000000">
            <w:r>
              <w:t>ショート累計再生</w:t>
            </w:r>
          </w:p>
        </w:tc>
        <w:tc>
          <w:tcPr>
            <w:tcW w:w="2160" w:type="dxa"/>
          </w:tcPr>
          <w:p w14:paraId="7D87D154" w14:textId="77777777" w:rsidR="00475BC0" w:rsidRDefault="00000000">
            <w:r>
              <w:t>-</w:t>
            </w:r>
          </w:p>
        </w:tc>
        <w:tc>
          <w:tcPr>
            <w:tcW w:w="2160" w:type="dxa"/>
          </w:tcPr>
          <w:p w14:paraId="5E768D4F" w14:textId="77777777" w:rsidR="00475BC0" w:rsidRDefault="00000000">
            <w:r>
              <w:t>6,000,000</w:t>
            </w:r>
          </w:p>
        </w:tc>
        <w:tc>
          <w:tcPr>
            <w:tcW w:w="2160" w:type="dxa"/>
          </w:tcPr>
          <w:p w14:paraId="0517EB0A" w14:textId="77777777" w:rsidR="00475BC0" w:rsidRDefault="00000000">
            <w:r>
              <w:t>-</w:t>
            </w:r>
          </w:p>
        </w:tc>
      </w:tr>
      <w:tr w:rsidR="00475BC0" w14:paraId="2273E7F7" w14:textId="77777777">
        <w:tc>
          <w:tcPr>
            <w:tcW w:w="2160" w:type="dxa"/>
          </w:tcPr>
          <w:p w14:paraId="0A7C120B" w14:textId="77777777" w:rsidR="00475BC0" w:rsidRDefault="00000000">
            <w:r>
              <w:t>総再生回数</w:t>
            </w:r>
          </w:p>
        </w:tc>
        <w:tc>
          <w:tcPr>
            <w:tcW w:w="2160" w:type="dxa"/>
          </w:tcPr>
          <w:p w14:paraId="54CCDF5A" w14:textId="77777777" w:rsidR="00475BC0" w:rsidRDefault="00000000">
            <w:r>
              <w:t>-</w:t>
            </w:r>
          </w:p>
        </w:tc>
        <w:tc>
          <w:tcPr>
            <w:tcW w:w="2160" w:type="dxa"/>
          </w:tcPr>
          <w:p w14:paraId="52A15D3E" w14:textId="77777777" w:rsidR="00475BC0" w:rsidRDefault="00000000">
            <w:r>
              <w:t>7,080,000</w:t>
            </w:r>
          </w:p>
        </w:tc>
        <w:tc>
          <w:tcPr>
            <w:tcW w:w="2160" w:type="dxa"/>
          </w:tcPr>
          <w:p w14:paraId="1382F815" w14:textId="77777777" w:rsidR="00475BC0" w:rsidRDefault="00000000">
            <w:r>
              <w:t>-</w:t>
            </w:r>
          </w:p>
        </w:tc>
      </w:tr>
    </w:tbl>
    <w:p w14:paraId="5396BA42" w14:textId="77777777" w:rsidR="00475BC0" w:rsidRDefault="00000000">
      <w:pPr>
        <w:pStyle w:val="4"/>
      </w:pPr>
      <w:r>
        <w:t>エンゲージメント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BC0" w14:paraId="5C2F081D" w14:textId="77777777">
        <w:tc>
          <w:tcPr>
            <w:tcW w:w="2160" w:type="dxa"/>
          </w:tcPr>
          <w:p w14:paraId="58745369" w14:textId="77777777" w:rsidR="00475BC0" w:rsidRDefault="00000000">
            <w:r>
              <w:rPr>
                <w:b/>
              </w:rPr>
              <w:t>指標</w:t>
            </w:r>
          </w:p>
        </w:tc>
        <w:tc>
          <w:tcPr>
            <w:tcW w:w="2160" w:type="dxa"/>
          </w:tcPr>
          <w:p w14:paraId="01B0D065" w14:textId="77777777" w:rsidR="00475BC0" w:rsidRDefault="00000000">
            <w:r>
              <w:rPr>
                <w:b/>
              </w:rPr>
              <w:t>現状</w:t>
            </w:r>
          </w:p>
        </w:tc>
        <w:tc>
          <w:tcPr>
            <w:tcW w:w="2160" w:type="dxa"/>
          </w:tcPr>
          <w:p w14:paraId="77375FB8" w14:textId="77777777" w:rsidR="00475BC0" w:rsidRDefault="00000000">
            <w:r>
              <w:rPr>
                <w:b/>
              </w:rPr>
              <w:t>90</w:t>
            </w:r>
            <w:r>
              <w:rPr>
                <w:b/>
              </w:rPr>
              <w:t>日後</w:t>
            </w:r>
          </w:p>
        </w:tc>
        <w:tc>
          <w:tcPr>
            <w:tcW w:w="2160" w:type="dxa"/>
          </w:tcPr>
          <w:p w14:paraId="22601C6B" w14:textId="77777777" w:rsidR="00475BC0" w:rsidRDefault="00000000">
            <w:r>
              <w:rPr>
                <w:b/>
              </w:rPr>
              <w:t>改善幅</w:t>
            </w:r>
          </w:p>
        </w:tc>
      </w:tr>
      <w:tr w:rsidR="00475BC0" w14:paraId="16473BCF" w14:textId="77777777">
        <w:tc>
          <w:tcPr>
            <w:tcW w:w="2160" w:type="dxa"/>
          </w:tcPr>
          <w:p w14:paraId="1357392C" w14:textId="77777777" w:rsidR="00475BC0" w:rsidRDefault="00000000">
            <w:r>
              <w:t>平均</w:t>
            </w:r>
            <w:r>
              <w:t>CTR</w:t>
            </w:r>
          </w:p>
        </w:tc>
        <w:tc>
          <w:tcPr>
            <w:tcW w:w="2160" w:type="dxa"/>
          </w:tcPr>
          <w:p w14:paraId="14391166" w14:textId="77777777" w:rsidR="00475BC0" w:rsidRDefault="00000000">
            <w:r>
              <w:t>5.5%</w:t>
            </w:r>
          </w:p>
        </w:tc>
        <w:tc>
          <w:tcPr>
            <w:tcW w:w="2160" w:type="dxa"/>
          </w:tcPr>
          <w:p w14:paraId="6C5D234F" w14:textId="77777777" w:rsidR="00475BC0" w:rsidRDefault="00000000">
            <w:r>
              <w:t>7.5%</w:t>
            </w:r>
          </w:p>
        </w:tc>
        <w:tc>
          <w:tcPr>
            <w:tcW w:w="2160" w:type="dxa"/>
          </w:tcPr>
          <w:p w14:paraId="4C2082D0" w14:textId="77777777" w:rsidR="00475BC0" w:rsidRDefault="00000000">
            <w:r>
              <w:t>+2.0pt</w:t>
            </w:r>
          </w:p>
        </w:tc>
      </w:tr>
      <w:tr w:rsidR="00475BC0" w14:paraId="7BB6BFD9" w14:textId="77777777">
        <w:tc>
          <w:tcPr>
            <w:tcW w:w="2160" w:type="dxa"/>
          </w:tcPr>
          <w:p w14:paraId="45CE2A4C" w14:textId="77777777" w:rsidR="00475BC0" w:rsidRDefault="00000000">
            <w:r>
              <w:t>平均視聴維持率</w:t>
            </w:r>
          </w:p>
        </w:tc>
        <w:tc>
          <w:tcPr>
            <w:tcW w:w="2160" w:type="dxa"/>
          </w:tcPr>
          <w:p w14:paraId="113984FF" w14:textId="77777777" w:rsidR="00475BC0" w:rsidRDefault="00000000">
            <w:r>
              <w:t>40%</w:t>
            </w:r>
          </w:p>
        </w:tc>
        <w:tc>
          <w:tcPr>
            <w:tcW w:w="2160" w:type="dxa"/>
          </w:tcPr>
          <w:p w14:paraId="66AFE6E1" w14:textId="77777777" w:rsidR="00475BC0" w:rsidRDefault="00000000">
            <w:r>
              <w:t>48%</w:t>
            </w:r>
          </w:p>
        </w:tc>
        <w:tc>
          <w:tcPr>
            <w:tcW w:w="2160" w:type="dxa"/>
          </w:tcPr>
          <w:p w14:paraId="05392114" w14:textId="77777777" w:rsidR="00475BC0" w:rsidRDefault="00000000">
            <w:r>
              <w:t>+8pt</w:t>
            </w:r>
          </w:p>
        </w:tc>
      </w:tr>
      <w:tr w:rsidR="00475BC0" w14:paraId="10DEB0FF" w14:textId="77777777">
        <w:tc>
          <w:tcPr>
            <w:tcW w:w="2160" w:type="dxa"/>
          </w:tcPr>
          <w:p w14:paraId="2CEAE1E4" w14:textId="77777777" w:rsidR="00475BC0" w:rsidRDefault="00000000">
            <w:r>
              <w:t>平均視聴時間</w:t>
            </w:r>
          </w:p>
        </w:tc>
        <w:tc>
          <w:tcPr>
            <w:tcW w:w="2160" w:type="dxa"/>
          </w:tcPr>
          <w:p w14:paraId="49E8BD9F" w14:textId="77777777" w:rsidR="00475BC0" w:rsidRDefault="00000000">
            <w:r>
              <w:t>4</w:t>
            </w:r>
            <w:r>
              <w:t>分</w:t>
            </w:r>
          </w:p>
        </w:tc>
        <w:tc>
          <w:tcPr>
            <w:tcW w:w="2160" w:type="dxa"/>
          </w:tcPr>
          <w:p w14:paraId="00BF55C8" w14:textId="77777777" w:rsidR="00475BC0" w:rsidRDefault="00000000">
            <w:r>
              <w:t>5</w:t>
            </w:r>
            <w:r>
              <w:t>分</w:t>
            </w:r>
            <w:r>
              <w:t>30</w:t>
            </w:r>
            <w:r>
              <w:t>秒</w:t>
            </w:r>
          </w:p>
        </w:tc>
        <w:tc>
          <w:tcPr>
            <w:tcW w:w="2160" w:type="dxa"/>
          </w:tcPr>
          <w:p w14:paraId="474A850A" w14:textId="77777777" w:rsidR="00475BC0" w:rsidRDefault="00000000">
            <w:r>
              <w:t>+1</w:t>
            </w:r>
            <w:r>
              <w:t>分</w:t>
            </w:r>
            <w:r>
              <w:t>30</w:t>
            </w:r>
            <w:r>
              <w:t>秒</w:t>
            </w:r>
          </w:p>
        </w:tc>
      </w:tr>
      <w:tr w:rsidR="00475BC0" w14:paraId="28D022CE" w14:textId="77777777">
        <w:tc>
          <w:tcPr>
            <w:tcW w:w="2160" w:type="dxa"/>
          </w:tcPr>
          <w:p w14:paraId="4A38D5D7" w14:textId="77777777" w:rsidR="00475BC0" w:rsidRDefault="00000000">
            <w:r>
              <w:t>コメント率</w:t>
            </w:r>
          </w:p>
        </w:tc>
        <w:tc>
          <w:tcPr>
            <w:tcW w:w="2160" w:type="dxa"/>
          </w:tcPr>
          <w:p w14:paraId="01708395" w14:textId="77777777" w:rsidR="00475BC0" w:rsidRDefault="00000000">
            <w:r>
              <w:t>0.3%</w:t>
            </w:r>
          </w:p>
        </w:tc>
        <w:tc>
          <w:tcPr>
            <w:tcW w:w="2160" w:type="dxa"/>
          </w:tcPr>
          <w:p w14:paraId="5474A2E0" w14:textId="77777777" w:rsidR="00475BC0" w:rsidRDefault="00000000">
            <w:r>
              <w:t>0.6%</w:t>
            </w:r>
          </w:p>
        </w:tc>
        <w:tc>
          <w:tcPr>
            <w:tcW w:w="2160" w:type="dxa"/>
          </w:tcPr>
          <w:p w14:paraId="19994A9D" w14:textId="77777777" w:rsidR="00475BC0" w:rsidRDefault="00000000">
            <w:r>
              <w:t>+0.3pt</w:t>
            </w:r>
          </w:p>
        </w:tc>
      </w:tr>
      <w:tr w:rsidR="00475BC0" w14:paraId="608E827F" w14:textId="77777777">
        <w:tc>
          <w:tcPr>
            <w:tcW w:w="2160" w:type="dxa"/>
          </w:tcPr>
          <w:p w14:paraId="53D41466" w14:textId="77777777" w:rsidR="00475BC0" w:rsidRDefault="00000000">
            <w:r>
              <w:t>いいね率</w:t>
            </w:r>
          </w:p>
        </w:tc>
        <w:tc>
          <w:tcPr>
            <w:tcW w:w="2160" w:type="dxa"/>
          </w:tcPr>
          <w:p w14:paraId="0A1F658C" w14:textId="77777777" w:rsidR="00475BC0" w:rsidRDefault="00000000">
            <w:r>
              <w:t>3.5%</w:t>
            </w:r>
          </w:p>
        </w:tc>
        <w:tc>
          <w:tcPr>
            <w:tcW w:w="2160" w:type="dxa"/>
          </w:tcPr>
          <w:p w14:paraId="71877330" w14:textId="77777777" w:rsidR="00475BC0" w:rsidRDefault="00000000">
            <w:r>
              <w:t>5.0%</w:t>
            </w:r>
          </w:p>
        </w:tc>
        <w:tc>
          <w:tcPr>
            <w:tcW w:w="2160" w:type="dxa"/>
          </w:tcPr>
          <w:p w14:paraId="745AF5A4" w14:textId="77777777" w:rsidR="00475BC0" w:rsidRDefault="00000000">
            <w:r>
              <w:t>+1.5pt</w:t>
            </w:r>
          </w:p>
        </w:tc>
      </w:tr>
    </w:tbl>
    <w:p w14:paraId="56312DF5" w14:textId="77777777" w:rsidR="00475BC0" w:rsidRDefault="00000000">
      <w:pPr>
        <w:pStyle w:val="4"/>
      </w:pPr>
      <w:r>
        <w:t>ファネル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5BC0" w14:paraId="63B7A45B" w14:textId="77777777">
        <w:tc>
          <w:tcPr>
            <w:tcW w:w="2880" w:type="dxa"/>
          </w:tcPr>
          <w:p w14:paraId="37BCF874" w14:textId="77777777" w:rsidR="00475BC0" w:rsidRDefault="00000000">
            <w:r>
              <w:rPr>
                <w:b/>
              </w:rPr>
              <w:t>指標</w:t>
            </w:r>
          </w:p>
        </w:tc>
        <w:tc>
          <w:tcPr>
            <w:tcW w:w="2880" w:type="dxa"/>
          </w:tcPr>
          <w:p w14:paraId="67945BEC" w14:textId="77777777" w:rsidR="00475BC0" w:rsidRDefault="00000000">
            <w:r>
              <w:rPr>
                <w:b/>
              </w:rPr>
              <w:t>90</w:t>
            </w:r>
            <w:r>
              <w:rPr>
                <w:b/>
              </w:rPr>
              <w:t>日累計</w:t>
            </w:r>
          </w:p>
        </w:tc>
        <w:tc>
          <w:tcPr>
            <w:tcW w:w="2880" w:type="dxa"/>
          </w:tcPr>
          <w:p w14:paraId="41974826" w14:textId="77777777" w:rsidR="00475BC0" w:rsidRDefault="00000000">
            <w:r>
              <w:rPr>
                <w:b/>
              </w:rPr>
              <w:t>備考</w:t>
            </w:r>
          </w:p>
        </w:tc>
      </w:tr>
      <w:tr w:rsidR="00475BC0" w14:paraId="6989BC21" w14:textId="77777777">
        <w:tc>
          <w:tcPr>
            <w:tcW w:w="2880" w:type="dxa"/>
          </w:tcPr>
          <w:p w14:paraId="17292D00" w14:textId="77777777" w:rsidR="00475BC0" w:rsidRDefault="00000000">
            <w:r>
              <w:t>ショート</w:t>
            </w:r>
            <w:r>
              <w:t>→</w:t>
            </w:r>
            <w:r>
              <w:t>長尺遷移</w:t>
            </w:r>
          </w:p>
        </w:tc>
        <w:tc>
          <w:tcPr>
            <w:tcW w:w="2880" w:type="dxa"/>
          </w:tcPr>
          <w:p w14:paraId="21B008BB" w14:textId="77777777" w:rsidR="00475BC0" w:rsidRDefault="00000000">
            <w:r>
              <w:t>240,000</w:t>
            </w:r>
            <w:r>
              <w:t>回</w:t>
            </w:r>
          </w:p>
        </w:tc>
        <w:tc>
          <w:tcPr>
            <w:tcW w:w="2880" w:type="dxa"/>
          </w:tcPr>
          <w:p w14:paraId="794BBC75" w14:textId="77777777" w:rsidR="00475BC0" w:rsidRDefault="00000000">
            <w:r>
              <w:t>遷移率</w:t>
            </w:r>
            <w:r>
              <w:t>4%</w:t>
            </w:r>
          </w:p>
        </w:tc>
      </w:tr>
      <w:tr w:rsidR="00475BC0" w14:paraId="2CC828A4" w14:textId="77777777">
        <w:tc>
          <w:tcPr>
            <w:tcW w:w="2880" w:type="dxa"/>
          </w:tcPr>
          <w:p w14:paraId="64031FEB" w14:textId="77777777" w:rsidR="00475BC0" w:rsidRDefault="00000000">
            <w:r>
              <w:t>長尺</w:t>
            </w:r>
            <w:r>
              <w:t>→DL</w:t>
            </w:r>
          </w:p>
        </w:tc>
        <w:tc>
          <w:tcPr>
            <w:tcW w:w="2880" w:type="dxa"/>
          </w:tcPr>
          <w:p w14:paraId="66EC63B8" w14:textId="77777777" w:rsidR="00475BC0" w:rsidRDefault="00000000">
            <w:r>
              <w:t>37,800</w:t>
            </w:r>
            <w:r>
              <w:t>件</w:t>
            </w:r>
          </w:p>
        </w:tc>
        <w:tc>
          <w:tcPr>
            <w:tcW w:w="2880" w:type="dxa"/>
          </w:tcPr>
          <w:p w14:paraId="15BA7285" w14:textId="77777777" w:rsidR="00475BC0" w:rsidRDefault="00000000">
            <w:r>
              <w:t>DL</w:t>
            </w:r>
            <w:r>
              <w:t>率</w:t>
            </w:r>
            <w:r>
              <w:t>3.5%</w:t>
            </w:r>
          </w:p>
        </w:tc>
      </w:tr>
      <w:tr w:rsidR="00475BC0" w14:paraId="0B28817F" w14:textId="77777777">
        <w:tc>
          <w:tcPr>
            <w:tcW w:w="2880" w:type="dxa"/>
          </w:tcPr>
          <w:p w14:paraId="15CBEAA1" w14:textId="77777777" w:rsidR="00475BC0" w:rsidRDefault="00000000">
            <w:r>
              <w:t>DL→</w:t>
            </w:r>
            <w:r>
              <w:t>メール登録</w:t>
            </w:r>
          </w:p>
        </w:tc>
        <w:tc>
          <w:tcPr>
            <w:tcW w:w="2880" w:type="dxa"/>
          </w:tcPr>
          <w:p w14:paraId="4AF4EE2A" w14:textId="77777777" w:rsidR="00475BC0" w:rsidRDefault="00000000">
            <w:r>
              <w:t>9,450</w:t>
            </w:r>
            <w:r>
              <w:t>件</w:t>
            </w:r>
          </w:p>
        </w:tc>
        <w:tc>
          <w:tcPr>
            <w:tcW w:w="2880" w:type="dxa"/>
          </w:tcPr>
          <w:p w14:paraId="3161ACA2" w14:textId="77777777" w:rsidR="00475BC0" w:rsidRDefault="00000000">
            <w:r>
              <w:t>登録率</w:t>
            </w:r>
            <w:r>
              <w:t>25%</w:t>
            </w:r>
          </w:p>
        </w:tc>
      </w:tr>
      <w:tr w:rsidR="00475BC0" w14:paraId="34160F42" w14:textId="77777777">
        <w:tc>
          <w:tcPr>
            <w:tcW w:w="2880" w:type="dxa"/>
          </w:tcPr>
          <w:p w14:paraId="2BFC92EB" w14:textId="77777777" w:rsidR="00475BC0" w:rsidRDefault="00000000">
            <w:r>
              <w:t>メール</w:t>
            </w:r>
            <w:r>
              <w:t>→</w:t>
            </w:r>
            <w:r>
              <w:t>コミュニティ</w:t>
            </w:r>
          </w:p>
        </w:tc>
        <w:tc>
          <w:tcPr>
            <w:tcW w:w="2880" w:type="dxa"/>
          </w:tcPr>
          <w:p w14:paraId="139D1A8A" w14:textId="77777777" w:rsidR="00475BC0" w:rsidRDefault="00000000">
            <w:r>
              <w:t>1,418</w:t>
            </w:r>
            <w:r>
              <w:t>件</w:t>
            </w:r>
          </w:p>
        </w:tc>
        <w:tc>
          <w:tcPr>
            <w:tcW w:w="2880" w:type="dxa"/>
          </w:tcPr>
          <w:p w14:paraId="0D0FD975" w14:textId="77777777" w:rsidR="00475BC0" w:rsidRDefault="00000000">
            <w:r>
              <w:t>参加率</w:t>
            </w:r>
            <w:r>
              <w:t>15%</w:t>
            </w:r>
          </w:p>
        </w:tc>
      </w:tr>
      <w:tr w:rsidR="00475BC0" w14:paraId="1399CF22" w14:textId="77777777">
        <w:tc>
          <w:tcPr>
            <w:tcW w:w="2880" w:type="dxa"/>
          </w:tcPr>
          <w:p w14:paraId="4D5421D4" w14:textId="77777777" w:rsidR="00475BC0" w:rsidRDefault="00000000">
            <w:r>
              <w:t>登録者純増</w:t>
            </w:r>
          </w:p>
        </w:tc>
        <w:tc>
          <w:tcPr>
            <w:tcW w:w="2880" w:type="dxa"/>
          </w:tcPr>
          <w:p w14:paraId="2FA2AD77" w14:textId="77777777" w:rsidR="00475BC0" w:rsidRDefault="00000000">
            <w:r>
              <w:t>106,200</w:t>
            </w:r>
            <w:r>
              <w:t>人</w:t>
            </w:r>
          </w:p>
        </w:tc>
        <w:tc>
          <w:tcPr>
            <w:tcW w:w="2880" w:type="dxa"/>
          </w:tcPr>
          <w:p w14:paraId="0EE573D8" w14:textId="77777777" w:rsidR="00475BC0" w:rsidRDefault="00000000">
            <w:r>
              <w:t>総視聴の</w:t>
            </w:r>
            <w:r>
              <w:t>1.5%</w:t>
            </w:r>
          </w:p>
        </w:tc>
      </w:tr>
    </w:tbl>
    <w:p w14:paraId="0EABFE88" w14:textId="77777777" w:rsidR="00475BC0" w:rsidRDefault="00000000">
      <w:pPr>
        <w:pStyle w:val="4"/>
      </w:pPr>
      <w:r>
        <w:t>収益（参考）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75BC0" w14:paraId="5846282B" w14:textId="77777777">
        <w:tc>
          <w:tcPr>
            <w:tcW w:w="2880" w:type="dxa"/>
          </w:tcPr>
          <w:p w14:paraId="77505D34" w14:textId="77777777" w:rsidR="00475BC0" w:rsidRDefault="00000000">
            <w:r>
              <w:rPr>
                <w:b/>
              </w:rPr>
              <w:t>項目</w:t>
            </w:r>
          </w:p>
        </w:tc>
        <w:tc>
          <w:tcPr>
            <w:tcW w:w="2880" w:type="dxa"/>
          </w:tcPr>
          <w:p w14:paraId="61147DC3" w14:textId="77777777" w:rsidR="00475BC0" w:rsidRDefault="00000000">
            <w:r>
              <w:rPr>
                <w:b/>
              </w:rPr>
              <w:t>90</w:t>
            </w:r>
            <w:r>
              <w:rPr>
                <w:b/>
              </w:rPr>
              <w:t>日累計</w:t>
            </w:r>
          </w:p>
        </w:tc>
        <w:tc>
          <w:tcPr>
            <w:tcW w:w="2880" w:type="dxa"/>
          </w:tcPr>
          <w:p w14:paraId="6A299501" w14:textId="77777777" w:rsidR="00475BC0" w:rsidRDefault="00000000">
            <w:r>
              <w:rPr>
                <w:b/>
              </w:rPr>
              <w:t>備考</w:t>
            </w:r>
          </w:p>
        </w:tc>
      </w:tr>
      <w:tr w:rsidR="00475BC0" w14:paraId="71DF9377" w14:textId="77777777">
        <w:tc>
          <w:tcPr>
            <w:tcW w:w="2880" w:type="dxa"/>
          </w:tcPr>
          <w:p w14:paraId="167FED8A" w14:textId="77777777" w:rsidR="00475BC0" w:rsidRDefault="00000000">
            <w:r>
              <w:t>広告収益</w:t>
            </w:r>
          </w:p>
        </w:tc>
        <w:tc>
          <w:tcPr>
            <w:tcW w:w="2880" w:type="dxa"/>
          </w:tcPr>
          <w:p w14:paraId="44C87A89" w14:textId="77777777" w:rsidR="00475BC0" w:rsidRDefault="00000000">
            <w:r>
              <w:t>約</w:t>
            </w:r>
            <w:r>
              <w:t>70</w:t>
            </w:r>
            <w:r>
              <w:t>万円</w:t>
            </w:r>
          </w:p>
        </w:tc>
        <w:tc>
          <w:tcPr>
            <w:tcW w:w="2880" w:type="dxa"/>
          </w:tcPr>
          <w:p w14:paraId="5A11A479" w14:textId="77777777" w:rsidR="00475BC0" w:rsidRDefault="00000000">
            <w:r>
              <w:t>RPM 100</w:t>
            </w:r>
            <w:r>
              <w:t>円として</w:t>
            </w:r>
          </w:p>
        </w:tc>
      </w:tr>
      <w:tr w:rsidR="00475BC0" w14:paraId="3D436B37" w14:textId="77777777">
        <w:tc>
          <w:tcPr>
            <w:tcW w:w="2880" w:type="dxa"/>
          </w:tcPr>
          <w:p w14:paraId="29293072" w14:textId="77777777" w:rsidR="00475BC0" w:rsidRDefault="00000000">
            <w:r>
              <w:t>有料資料販売</w:t>
            </w:r>
          </w:p>
        </w:tc>
        <w:tc>
          <w:tcPr>
            <w:tcW w:w="2880" w:type="dxa"/>
          </w:tcPr>
          <w:p w14:paraId="2C3454C4" w14:textId="77777777" w:rsidR="00475BC0" w:rsidRDefault="00000000">
            <w:r>
              <w:t>約</w:t>
            </w:r>
            <w:r>
              <w:t>50</w:t>
            </w:r>
            <w:r>
              <w:t>万円</w:t>
            </w:r>
          </w:p>
        </w:tc>
        <w:tc>
          <w:tcPr>
            <w:tcW w:w="2880" w:type="dxa"/>
          </w:tcPr>
          <w:p w14:paraId="6EA4A463" w14:textId="77777777" w:rsidR="00475BC0" w:rsidRDefault="00000000">
            <w:r>
              <w:t>上級版</w:t>
            </w:r>
            <w:r>
              <w:t>500</w:t>
            </w:r>
            <w:r>
              <w:t>円</w:t>
            </w:r>
            <w:r>
              <w:t>×1,000</w:t>
            </w:r>
            <w:r>
              <w:t>件</w:t>
            </w:r>
          </w:p>
        </w:tc>
      </w:tr>
      <w:tr w:rsidR="00475BC0" w14:paraId="070D602D" w14:textId="77777777">
        <w:tc>
          <w:tcPr>
            <w:tcW w:w="2880" w:type="dxa"/>
          </w:tcPr>
          <w:p w14:paraId="5E75038E" w14:textId="77777777" w:rsidR="00475BC0" w:rsidRDefault="00000000">
            <w:r>
              <w:t>企業研修</w:t>
            </w:r>
          </w:p>
        </w:tc>
        <w:tc>
          <w:tcPr>
            <w:tcW w:w="2880" w:type="dxa"/>
          </w:tcPr>
          <w:p w14:paraId="4A1651FA" w14:textId="77777777" w:rsidR="00475BC0" w:rsidRDefault="00000000">
            <w:r>
              <w:t>約</w:t>
            </w:r>
            <w:r>
              <w:t>200</w:t>
            </w:r>
            <w:r>
              <w:t>万円</w:t>
            </w:r>
          </w:p>
        </w:tc>
        <w:tc>
          <w:tcPr>
            <w:tcW w:w="2880" w:type="dxa"/>
          </w:tcPr>
          <w:p w14:paraId="5553B32B" w14:textId="77777777" w:rsidR="00475BC0" w:rsidRDefault="00000000">
            <w:r>
              <w:t>5</w:t>
            </w:r>
            <w:r>
              <w:t>社</w:t>
            </w:r>
            <w:r>
              <w:t>×40</w:t>
            </w:r>
            <w:r>
              <w:t>万円</w:t>
            </w:r>
          </w:p>
        </w:tc>
      </w:tr>
      <w:tr w:rsidR="00475BC0" w14:paraId="151C0F90" w14:textId="77777777">
        <w:tc>
          <w:tcPr>
            <w:tcW w:w="2880" w:type="dxa"/>
          </w:tcPr>
          <w:p w14:paraId="272F52E0" w14:textId="77777777" w:rsidR="00475BC0" w:rsidRDefault="00000000">
            <w:r>
              <w:t>合計</w:t>
            </w:r>
          </w:p>
        </w:tc>
        <w:tc>
          <w:tcPr>
            <w:tcW w:w="2880" w:type="dxa"/>
          </w:tcPr>
          <w:p w14:paraId="5D8B1B83" w14:textId="77777777" w:rsidR="00475BC0" w:rsidRDefault="00000000">
            <w:r>
              <w:t>約</w:t>
            </w:r>
            <w:r>
              <w:t>320</w:t>
            </w:r>
            <w:r>
              <w:t>万円</w:t>
            </w:r>
          </w:p>
        </w:tc>
        <w:tc>
          <w:tcPr>
            <w:tcW w:w="2880" w:type="dxa"/>
          </w:tcPr>
          <w:p w14:paraId="3CAB5D03" w14:textId="77777777" w:rsidR="00475BC0" w:rsidRDefault="00000000">
            <w:r>
              <w:t>-</w:t>
            </w:r>
          </w:p>
        </w:tc>
      </w:tr>
    </w:tbl>
    <w:p w14:paraId="708DC81F" w14:textId="77777777" w:rsidR="00475BC0" w:rsidRDefault="00000000">
      <w:pPr>
        <w:pStyle w:val="31"/>
      </w:pPr>
      <w:r>
        <w:t xml:space="preserve">9.2 </w:t>
      </w:r>
      <w:r>
        <w:t>定性的効果</w:t>
      </w:r>
    </w:p>
    <w:p w14:paraId="0A43520A" w14:textId="77777777" w:rsidR="00475BC0" w:rsidRDefault="00000000">
      <w:pPr>
        <w:pStyle w:val="4"/>
      </w:pPr>
      <w:r>
        <w:t>ブランド価値の向上</w:t>
      </w:r>
    </w:p>
    <w:p w14:paraId="53AEF803" w14:textId="77777777" w:rsidR="00475BC0" w:rsidRDefault="00000000">
      <w:r>
        <w:rPr>
          <w:b/>
        </w:rPr>
        <w:t>視聴者からの評価</w:t>
      </w:r>
      <w:r>
        <w:br/>
        <w:t xml:space="preserve">- </w:t>
      </w:r>
      <w:r>
        <w:t>「すぐ実践できる」</w:t>
      </w:r>
      <w:r>
        <w:br/>
        <w:t xml:space="preserve">- </w:t>
      </w:r>
      <w:r>
        <w:t>「無料なのに資料が充実」</w:t>
      </w:r>
      <w:r>
        <w:br/>
      </w:r>
      <w:r>
        <w:lastRenderedPageBreak/>
        <w:t xml:space="preserve">- </w:t>
      </w:r>
      <w:r>
        <w:t>「野嶋さんの説明がわかりやすい」</w:t>
      </w:r>
      <w:r>
        <w:br/>
        <w:t xml:space="preserve">- </w:t>
      </w:r>
      <w:r>
        <w:t>「失敗例が共感できる」</w:t>
      </w:r>
    </w:p>
    <w:p w14:paraId="7A6D75A2" w14:textId="77777777" w:rsidR="00475BC0" w:rsidRDefault="00000000">
      <w:r>
        <w:rPr>
          <w:b/>
        </w:rPr>
        <w:t>業界からの評価</w:t>
      </w:r>
      <w:r>
        <w:br/>
        <w:t xml:space="preserve">- </w:t>
      </w:r>
      <w:r>
        <w:t>栄養士、</w:t>
      </w:r>
      <w:r>
        <w:t>FP</w:t>
      </w:r>
      <w:r>
        <w:t>からのコラボ打診</w:t>
      </w:r>
      <w:r>
        <w:br/>
        <w:t xml:space="preserve">- </w:t>
      </w:r>
      <w:r>
        <w:t>企業研修への展開</w:t>
      </w:r>
      <w:r>
        <w:br/>
        <w:t xml:space="preserve">- </w:t>
      </w:r>
      <w:r>
        <w:t>自治体からの地方創生相談</w:t>
      </w:r>
      <w:r>
        <w:br/>
        <w:t xml:space="preserve">- </w:t>
      </w:r>
      <w:r>
        <w:t>メディア出演のオファー</w:t>
      </w:r>
    </w:p>
    <w:p w14:paraId="5446D34B" w14:textId="77777777" w:rsidR="00475BC0" w:rsidRDefault="00000000">
      <w:pPr>
        <w:pStyle w:val="4"/>
      </w:pPr>
      <w:r>
        <w:t>コミュニティの形成</w:t>
      </w:r>
    </w:p>
    <w:p w14:paraId="3C24BF6F" w14:textId="77777777" w:rsidR="00475BC0" w:rsidRDefault="00000000">
      <w:r>
        <w:rPr>
          <w:b/>
        </w:rPr>
        <w:t>視聴者同士の交流</w:t>
      </w:r>
      <w:r>
        <w:br/>
        <w:t xml:space="preserve">- </w:t>
      </w:r>
      <w:r>
        <w:t>実践報告の投稿</w:t>
      </w:r>
      <w:r>
        <w:br/>
        <w:t xml:space="preserve">- </w:t>
      </w:r>
      <w:r>
        <w:t>質問への相互回答</w:t>
      </w:r>
      <w:r>
        <w:br/>
        <w:t xml:space="preserve">- </w:t>
      </w:r>
      <w:r>
        <w:t>オフ会の自主開催</w:t>
      </w:r>
    </w:p>
    <w:p w14:paraId="68D0E156" w14:textId="77777777" w:rsidR="00475BC0" w:rsidRDefault="00000000">
      <w:r>
        <w:rPr>
          <w:b/>
        </w:rPr>
        <w:t>PIVOT</w:t>
      </w:r>
      <w:r>
        <w:rPr>
          <w:b/>
        </w:rPr>
        <w:t>ブランドへの貢献</w:t>
      </w:r>
      <w:r>
        <w:br/>
        <w:t xml:space="preserve">- </w:t>
      </w:r>
      <w:r>
        <w:t>「実装できるビジネス情報」のポジショニング強化</w:t>
      </w:r>
      <w:r>
        <w:br/>
        <w:t xml:space="preserve">- </w:t>
      </w:r>
      <w:r>
        <w:t>他の</w:t>
      </w:r>
      <w:r>
        <w:t>PIVOT</w:t>
      </w:r>
      <w:r>
        <w:t>コンテンツへの送客</w:t>
      </w:r>
      <w:r>
        <w:br/>
        <w:t>- PIVOT</w:t>
      </w:r>
      <w:r>
        <w:t>イベントへの参加促進</w:t>
      </w:r>
    </w:p>
    <w:p w14:paraId="30617C2E" w14:textId="77777777" w:rsidR="00475BC0" w:rsidRDefault="00000000">
      <w:r>
        <w:t>__________________________________________________</w:t>
      </w:r>
    </w:p>
    <w:p w14:paraId="26E5C5AE" w14:textId="77777777" w:rsidR="00475BC0" w:rsidRDefault="00000000">
      <w:pPr>
        <w:pStyle w:val="21"/>
      </w:pPr>
      <w:r>
        <w:t>10. SCAMPER</w:t>
      </w:r>
      <w:r>
        <w:t>によるさらなるアイデア拡張</w:t>
      </w:r>
    </w:p>
    <w:p w14:paraId="57DD7D4D" w14:textId="77777777" w:rsidR="00475BC0" w:rsidRDefault="00000000">
      <w:pPr>
        <w:pStyle w:val="31"/>
      </w:pPr>
      <w:r>
        <w:t>Substitute</w:t>
      </w:r>
      <w:r>
        <w:t>（置換）</w:t>
      </w:r>
    </w:p>
    <w:p w14:paraId="671CCBB0" w14:textId="77777777" w:rsidR="00475BC0" w:rsidRDefault="00000000">
      <w:r>
        <w:rPr>
          <w:b/>
        </w:rPr>
        <w:t>現状</w:t>
      </w:r>
      <w:r>
        <w:rPr>
          <w:b/>
        </w:rPr>
        <w:t>→</w:t>
      </w:r>
      <w:r>
        <w:rPr>
          <w:b/>
        </w:rPr>
        <w:t>改善</w:t>
      </w:r>
      <w:r>
        <w:br/>
        <w:t xml:space="preserve">- </w:t>
      </w:r>
      <w:r>
        <w:t>抽象的な解説</w:t>
      </w:r>
      <w:r>
        <w:t>→</w:t>
      </w:r>
      <w:r>
        <w:t>具体的なケース実演</w:t>
      </w:r>
      <w:r>
        <w:br/>
        <w:t xml:space="preserve">  - </w:t>
      </w:r>
      <w:r>
        <w:t>例：「エンタープライズセールスとは」</w:t>
      </w:r>
      <w:r>
        <w:t>→</w:t>
      </w:r>
      <w:r>
        <w:t>「</w:t>
      </w:r>
      <w:r>
        <w:t>A</w:t>
      </w:r>
      <w:r>
        <w:t>社の</w:t>
      </w:r>
      <w:r>
        <w:t>SaaS</w:t>
      </w:r>
      <w:r>
        <w:t>導入、意思決定者</w:t>
      </w:r>
      <w:r>
        <w:t>5</w:t>
      </w:r>
      <w:r>
        <w:t>名への</w:t>
      </w:r>
      <w:r>
        <w:t>3</w:t>
      </w:r>
      <w:r>
        <w:t>ヶ月アプローチ実録」</w:t>
      </w:r>
      <w:r>
        <w:br/>
        <w:t xml:space="preserve">- </w:t>
      </w:r>
      <w:r>
        <w:t>専門用語</w:t>
      </w:r>
      <w:r>
        <w:t>→</w:t>
      </w:r>
      <w:r>
        <w:t>図解・比喩</w:t>
      </w:r>
      <w:r>
        <w:br/>
        <w:t xml:space="preserve">  - </w:t>
      </w:r>
      <w:r>
        <w:t>例：「腸内フローラ」</w:t>
      </w:r>
      <w:r>
        <w:t>→</w:t>
      </w:r>
      <w:r>
        <w:t>「腸の中のお花畑（善玉菌と悪玉菌のバランス）」</w:t>
      </w:r>
    </w:p>
    <w:p w14:paraId="56BEFB2C" w14:textId="77777777" w:rsidR="00475BC0" w:rsidRDefault="00000000">
      <w:r>
        <w:rPr>
          <w:b/>
        </w:rPr>
        <w:t>新企画</w:t>
      </w:r>
      <w:r>
        <w:br/>
        <w:t xml:space="preserve">- </w:t>
      </w:r>
      <w:r>
        <w:t>「営業の教科書」を「実際の商談録音（許可済）」に置換</w:t>
      </w:r>
      <w:r>
        <w:br/>
        <w:t xml:space="preserve">- </w:t>
      </w:r>
      <w:r>
        <w:t>「地方創生の理論」を「市長への</w:t>
      </w:r>
      <w:r>
        <w:t>1</w:t>
      </w:r>
      <w:r>
        <w:t>時間インタビュー」に置換</w:t>
      </w:r>
    </w:p>
    <w:p w14:paraId="77B6B7D3" w14:textId="77777777" w:rsidR="00475BC0" w:rsidRDefault="00000000">
      <w:pPr>
        <w:pStyle w:val="31"/>
      </w:pPr>
      <w:r>
        <w:t>Combine</w:t>
      </w:r>
      <w:r>
        <w:t>（結合）</w:t>
      </w:r>
    </w:p>
    <w:p w14:paraId="37B7089F" w14:textId="77777777" w:rsidR="00475BC0" w:rsidRDefault="00000000">
      <w:r>
        <w:rPr>
          <w:b/>
        </w:rPr>
        <w:t>既存テーマの組み合わせ</w:t>
      </w:r>
      <w:r>
        <w:br/>
        <w:t xml:space="preserve">- </w:t>
      </w:r>
      <w:r>
        <w:t>夫婦</w:t>
      </w:r>
      <w:r>
        <w:t>×</w:t>
      </w:r>
      <w:r>
        <w:t>家計</w:t>
      </w:r>
      <w:r>
        <w:t>×</w:t>
      </w:r>
      <w:r>
        <w:t>税制</w:t>
      </w:r>
      <w:r>
        <w:br/>
        <w:t xml:space="preserve">  - </w:t>
      </w:r>
      <w:r>
        <w:t>『夫婦で乗り切る</w:t>
      </w:r>
      <w:r>
        <w:t>"</w:t>
      </w:r>
      <w:r>
        <w:t>利上げ</w:t>
      </w:r>
      <w:r>
        <w:t>×</w:t>
      </w:r>
      <w:r>
        <w:t>物価高</w:t>
      </w:r>
      <w:r>
        <w:t>"</w:t>
      </w:r>
      <w:r>
        <w:t>｜財布設計の見直し</w:t>
      </w:r>
      <w:r>
        <w:t>3</w:t>
      </w:r>
      <w:r>
        <w:t>ステップ』</w:t>
      </w:r>
      <w:r>
        <w:br/>
        <w:t xml:space="preserve">- </w:t>
      </w:r>
      <w:r>
        <w:t>健康</w:t>
      </w:r>
      <w:r>
        <w:t>×</w:t>
      </w:r>
      <w:r>
        <w:t>推し活</w:t>
      </w:r>
      <w:r>
        <w:br/>
        <w:t xml:space="preserve">  - </w:t>
      </w:r>
      <w:r>
        <w:t>『推し活で体調を崩さない｜遠征の体調管理と費用最適化』</w:t>
      </w:r>
      <w:r>
        <w:br/>
      </w:r>
      <w:r>
        <w:lastRenderedPageBreak/>
        <w:t xml:space="preserve">- </w:t>
      </w:r>
      <w:r>
        <w:t>地方創生</w:t>
      </w:r>
      <w:r>
        <w:t>×B2B</w:t>
      </w:r>
      <w:r>
        <w:br/>
        <w:t xml:space="preserve">  - </w:t>
      </w:r>
      <w:r>
        <w:t>『地方自治体へのセールス｜観光</w:t>
      </w:r>
      <w:r>
        <w:t>DX</w:t>
      </w:r>
      <w:r>
        <w:t>提案の成功パターン』</w:t>
      </w:r>
    </w:p>
    <w:p w14:paraId="03D2960E" w14:textId="77777777" w:rsidR="00475BC0" w:rsidRDefault="00000000">
      <w:r>
        <w:rPr>
          <w:b/>
        </w:rPr>
        <w:t>新シリーズ企画</w:t>
      </w:r>
      <w:r>
        <w:br/>
        <w:t xml:space="preserve">- </w:t>
      </w:r>
      <w:r>
        <w:t>「クロスオーバー月間」：毎月</w:t>
      </w:r>
      <w:r>
        <w:t>1</w:t>
      </w:r>
      <w:r>
        <w:t>本、異なるテーマを結合</w:t>
      </w:r>
    </w:p>
    <w:p w14:paraId="40D345D7" w14:textId="77777777" w:rsidR="00475BC0" w:rsidRDefault="00000000">
      <w:pPr>
        <w:pStyle w:val="31"/>
      </w:pPr>
      <w:r>
        <w:t>Adapt</w:t>
      </w:r>
      <w:r>
        <w:t>（適応）</w:t>
      </w:r>
    </w:p>
    <w:p w14:paraId="042B3023" w14:textId="77777777" w:rsidR="00475BC0" w:rsidRDefault="00000000">
      <w:r>
        <w:rPr>
          <w:b/>
        </w:rPr>
        <w:t>他分野の成功パターンを適応</w:t>
      </w:r>
      <w:r>
        <w:br/>
        <w:t xml:space="preserve">- </w:t>
      </w:r>
      <w:r>
        <w:t>ニュース（利上げ、物価）を「我が家のチェックリスト」へ適応</w:t>
      </w:r>
      <w:r>
        <w:br/>
        <w:t xml:space="preserve">  - </w:t>
      </w:r>
      <w:r>
        <w:t>『今日のニュースが我が家に与える影響｜</w:t>
      </w:r>
      <w:r>
        <w:t>3</w:t>
      </w:r>
      <w:r>
        <w:t>分チェックリスト』</w:t>
      </w:r>
      <w:r>
        <w:br/>
        <w:t xml:space="preserve">- </w:t>
      </w:r>
      <w:r>
        <w:t>スポーツの「ルーティン」を健康習慣に適応</w:t>
      </w:r>
      <w:r>
        <w:br/>
        <w:t xml:space="preserve">  - </w:t>
      </w:r>
      <w:r>
        <w:t>『アスリートの朝ルーティンを一般化｜免疫力を上げる</w:t>
      </w:r>
      <w:r>
        <w:t>5</w:t>
      </w:r>
      <w:r>
        <w:t>分習慣』</w:t>
      </w:r>
    </w:p>
    <w:p w14:paraId="07E258D4" w14:textId="77777777" w:rsidR="00475BC0" w:rsidRDefault="00000000">
      <w:pPr>
        <w:pStyle w:val="31"/>
      </w:pPr>
      <w:r>
        <w:t>Modify/Magnify</w:t>
      </w:r>
      <w:r>
        <w:t>（拡張）</w:t>
      </w:r>
    </w:p>
    <w:p w14:paraId="117673A4" w14:textId="77777777" w:rsidR="00475BC0" w:rsidRDefault="00000000">
      <w:r>
        <w:rPr>
          <w:b/>
        </w:rPr>
        <w:t>既存要素の拡張</w:t>
      </w:r>
      <w:r>
        <w:br/>
        <w:t xml:space="preserve">- </w:t>
      </w:r>
      <w:r>
        <w:t>ダイジェストの数字・比較表を増量</w:t>
      </w:r>
      <w:r>
        <w:br/>
        <w:t xml:space="preserve">  - </w:t>
      </w:r>
      <w:r>
        <w:t>現状：「週</w:t>
      </w:r>
      <w:r>
        <w:t>30</w:t>
      </w:r>
      <w:r>
        <w:t>品目」</w:t>
      </w:r>
      <w:r>
        <w:br/>
        <w:t xml:space="preserve">  - </w:t>
      </w:r>
      <w:r>
        <w:t>拡張：「週</w:t>
      </w:r>
      <w:r>
        <w:t>30</w:t>
      </w:r>
      <w:r>
        <w:t>品目</w:t>
      </w:r>
      <w:r>
        <w:t xml:space="preserve"> vs </w:t>
      </w:r>
      <w:r>
        <w:t>一般的な</w:t>
      </w:r>
      <w:r>
        <w:t>15</w:t>
      </w:r>
      <w:r>
        <w:t>品目｜がんリスク</w:t>
      </w:r>
      <w:r>
        <w:t>40%</w:t>
      </w:r>
      <w:r>
        <w:t>減」</w:t>
      </w:r>
      <w:r>
        <w:br/>
        <w:t xml:space="preserve">- </w:t>
      </w:r>
      <w:r>
        <w:t>サムネの数値をさらに大きく</w:t>
      </w:r>
      <w:r>
        <w:br/>
        <w:t xml:space="preserve">  - </w:t>
      </w:r>
      <w:r>
        <w:t>現状：画面の</w:t>
      </w:r>
      <w:r>
        <w:t>40%</w:t>
      </w:r>
      <w:r>
        <w:br/>
        <w:t xml:space="preserve">  - </w:t>
      </w:r>
      <w:r>
        <w:t>拡張：画面の</w:t>
      </w:r>
      <w:r>
        <w:t>60%</w:t>
      </w:r>
      <w:r>
        <w:t>、</w:t>
      </w:r>
      <w:r>
        <w:t>3D</w:t>
      </w:r>
      <w:r>
        <w:t>効果</w:t>
      </w:r>
    </w:p>
    <w:p w14:paraId="083F1E04" w14:textId="77777777" w:rsidR="00475BC0" w:rsidRDefault="00000000">
      <w:r>
        <w:rPr>
          <w:b/>
        </w:rPr>
        <w:t>新企画</w:t>
      </w:r>
      <w:r>
        <w:br/>
        <w:t xml:space="preserve">- </w:t>
      </w:r>
      <w:r>
        <w:t>「メガシリーズ」：</w:t>
      </w:r>
      <w:r>
        <w:t>30</w:t>
      </w:r>
      <w:r>
        <w:t>日チャレンジを</w:t>
      </w:r>
      <w:r>
        <w:t>90</w:t>
      </w:r>
      <w:r>
        <w:t>日に拡張</w:t>
      </w:r>
      <w:r>
        <w:br/>
        <w:t xml:space="preserve">- </w:t>
      </w:r>
      <w:r>
        <w:t>「ディープダイブ」：</w:t>
      </w:r>
      <w:r>
        <w:t>8</w:t>
      </w:r>
      <w:r>
        <w:t>分動画を</w:t>
      </w:r>
      <w:r>
        <w:t>25</w:t>
      </w:r>
      <w:r>
        <w:t>分の完全版に拡張（月</w:t>
      </w:r>
      <w:r>
        <w:t>1</w:t>
      </w:r>
      <w:r>
        <w:t>本）</w:t>
      </w:r>
    </w:p>
    <w:p w14:paraId="786F4535" w14:textId="77777777" w:rsidR="00475BC0" w:rsidRDefault="00000000">
      <w:pPr>
        <w:pStyle w:val="31"/>
      </w:pPr>
      <w:r>
        <w:t>Put to another use</w:t>
      </w:r>
      <w:r>
        <w:t>（転用）</w:t>
      </w:r>
    </w:p>
    <w:p w14:paraId="5FBF0693" w14:textId="77777777" w:rsidR="00475BC0" w:rsidRDefault="00000000">
      <w:r>
        <w:rPr>
          <w:b/>
        </w:rPr>
        <w:t>既存資産の転用</w:t>
      </w:r>
      <w:r>
        <w:br/>
        <w:t xml:space="preserve">- </w:t>
      </w:r>
      <w:r>
        <w:t>トランスクリプト</w:t>
      </w:r>
      <w:r>
        <w:t>→</w:t>
      </w:r>
      <w:r>
        <w:t>ブログ記事化</w:t>
      </w:r>
      <w:r>
        <w:br/>
        <w:t xml:space="preserve">  - SEO</w:t>
      </w:r>
      <w:r>
        <w:t>効果、検索流入増</w:t>
      </w:r>
      <w:r>
        <w:br/>
        <w:t xml:space="preserve">- </w:t>
      </w:r>
      <w:r>
        <w:t>ショート</w:t>
      </w:r>
      <w:r>
        <w:t>→</w:t>
      </w:r>
      <w:r>
        <w:t>広告素材</w:t>
      </w:r>
      <w:r>
        <w:br/>
        <w:t xml:space="preserve">  - YouTube</w:t>
      </w:r>
      <w:r>
        <w:t>広告、</w:t>
      </w:r>
      <w:r>
        <w:t>SNS</w:t>
      </w:r>
      <w:r>
        <w:t>広告に転用</w:t>
      </w:r>
      <w:r>
        <w:br/>
        <w:t>- DL</w:t>
      </w:r>
      <w:r>
        <w:t>資料</w:t>
      </w:r>
      <w:r>
        <w:t>→</w:t>
      </w:r>
      <w:r>
        <w:t>有料</w:t>
      </w:r>
      <w:r>
        <w:t>note</w:t>
      </w:r>
      <w:r>
        <w:br/>
        <w:t xml:space="preserve">  - </w:t>
      </w:r>
      <w:r>
        <w:t>上級版を</w:t>
      </w:r>
      <w:r>
        <w:t>500</w:t>
      </w:r>
      <w:r>
        <w:t>円で販売</w:t>
      </w:r>
      <w:r>
        <w:br/>
        <w:t xml:space="preserve">- </w:t>
      </w:r>
      <w:r>
        <w:t>ライブ</w:t>
      </w:r>
      <w:r>
        <w:t>Q&amp;A→</w:t>
      </w:r>
      <w:r>
        <w:t>ポッドキャスト</w:t>
      </w:r>
      <w:r>
        <w:br/>
        <w:t xml:space="preserve">  - </w:t>
      </w:r>
      <w:r>
        <w:t>音声コンテンツとして再配信</w:t>
      </w:r>
    </w:p>
    <w:p w14:paraId="3E6C2D37" w14:textId="77777777" w:rsidR="00475BC0" w:rsidRDefault="00000000">
      <w:pPr>
        <w:pStyle w:val="31"/>
      </w:pPr>
      <w:r>
        <w:t>Eliminate</w:t>
      </w:r>
      <w:r>
        <w:t>（削除）</w:t>
      </w:r>
    </w:p>
    <w:p w14:paraId="570F5B77" w14:textId="77777777" w:rsidR="00475BC0" w:rsidRDefault="00000000">
      <w:r>
        <w:rPr>
          <w:b/>
        </w:rPr>
        <w:t>不要要素の削除</w:t>
      </w:r>
      <w:r>
        <w:br/>
        <w:t xml:space="preserve">- </w:t>
      </w:r>
      <w:r>
        <w:t>長い定義説明をカット</w:t>
      </w:r>
      <w:r>
        <w:br/>
        <w:t xml:space="preserve">  - </w:t>
      </w:r>
      <w:r>
        <w:t>現状：「エンタープライズセールスとは、大企業向けの〜」（</w:t>
      </w:r>
      <w:r>
        <w:t>30</w:t>
      </w:r>
      <w:r>
        <w:t>秒）</w:t>
      </w:r>
      <w:r>
        <w:br/>
      </w:r>
      <w:r>
        <w:lastRenderedPageBreak/>
        <w:t xml:space="preserve">  - </w:t>
      </w:r>
      <w:r>
        <w:t>改善：「大企業への営業」（</w:t>
      </w:r>
      <w:r>
        <w:t>3</w:t>
      </w:r>
      <w:r>
        <w:t>秒）</w:t>
      </w:r>
      <w:r>
        <w:t>→</w:t>
      </w:r>
      <w:r>
        <w:t>すぐ実例へ</w:t>
      </w:r>
      <w:r>
        <w:br/>
        <w:t xml:space="preserve">- </w:t>
      </w:r>
      <w:r>
        <w:t>冒頭の挨拶を削減</w:t>
      </w:r>
      <w:r>
        <w:br/>
        <w:t xml:space="preserve">  - </w:t>
      </w:r>
      <w:r>
        <w:t>現状：「こんにちは、</w:t>
      </w:r>
      <w:r>
        <w:t>PIVOT</w:t>
      </w:r>
      <w:r>
        <w:t>の野嶋です。今日は〜」（</w:t>
      </w:r>
      <w:r>
        <w:t>10</w:t>
      </w:r>
      <w:r>
        <w:t>秒）</w:t>
      </w:r>
      <w:r>
        <w:br/>
        <w:t xml:space="preserve">  - </w:t>
      </w:r>
      <w:r>
        <w:t>改善：「週</w:t>
      </w:r>
      <w:r>
        <w:t>30</w:t>
      </w:r>
      <w:r>
        <w:t>品目を</w:t>
      </w:r>
      <w:r>
        <w:t>5</w:t>
      </w:r>
      <w:r>
        <w:t>分で揃えます」（</w:t>
      </w:r>
      <w:r>
        <w:t>3</w:t>
      </w:r>
      <w:r>
        <w:t>秒）</w:t>
      </w:r>
    </w:p>
    <w:p w14:paraId="0334BED3" w14:textId="77777777" w:rsidR="00475BC0" w:rsidRDefault="00000000">
      <w:pPr>
        <w:pStyle w:val="31"/>
      </w:pPr>
      <w:r>
        <w:t>Rearrange/Reverse</w:t>
      </w:r>
      <w:r>
        <w:t>（再配置</w:t>
      </w:r>
      <w:r>
        <w:t>/</w:t>
      </w:r>
      <w:r>
        <w:t>逆転）</w:t>
      </w:r>
    </w:p>
    <w:p w14:paraId="198948EC" w14:textId="77777777" w:rsidR="00475BC0" w:rsidRDefault="00000000">
      <w:r>
        <w:rPr>
          <w:b/>
        </w:rPr>
        <w:t>構成の最適化</w:t>
      </w:r>
      <w:r>
        <w:br/>
        <w:t xml:space="preserve">- </w:t>
      </w:r>
      <w:r>
        <w:t>結論</w:t>
      </w:r>
      <w:r>
        <w:t>→</w:t>
      </w:r>
      <w:r>
        <w:t>失敗例</w:t>
      </w:r>
      <w:r>
        <w:t>→</w:t>
      </w:r>
      <w:r>
        <w:t>原理</w:t>
      </w:r>
      <w:r>
        <w:t>→</w:t>
      </w:r>
      <w:r>
        <w:t>手順</w:t>
      </w:r>
      <w:r>
        <w:br/>
        <w:t xml:space="preserve">  - </w:t>
      </w:r>
      <w:r>
        <w:t>視聴者の体験導線に沿った順序</w:t>
      </w:r>
      <w:r>
        <w:br/>
        <w:t xml:space="preserve">- </w:t>
      </w:r>
      <w:r>
        <w:t>逆転発想：「やってはいけないこと」から始める</w:t>
      </w:r>
      <w:r>
        <w:br/>
        <w:t xml:space="preserve">  - </w:t>
      </w:r>
      <w:r>
        <w:t>『腸活で絶対やってはいけない</w:t>
      </w:r>
      <w:r>
        <w:t>3</w:t>
      </w:r>
      <w:r>
        <w:t>つ｜実は逆効果だった習慣』</w:t>
      </w:r>
    </w:p>
    <w:p w14:paraId="42BF35EA" w14:textId="77777777" w:rsidR="00475BC0" w:rsidRDefault="00000000">
      <w:r>
        <w:rPr>
          <w:b/>
        </w:rPr>
        <w:t>新企画</w:t>
      </w:r>
      <w:r>
        <w:br/>
        <w:t xml:space="preserve">- </w:t>
      </w:r>
      <w:r>
        <w:t>「逆算シリーズ」：ゴールから逆算して手順を提示</w:t>
      </w:r>
      <w:r>
        <w:br/>
        <w:t xml:space="preserve">  - </w:t>
      </w:r>
      <w:r>
        <w:t>『年収</w:t>
      </w:r>
      <w:r>
        <w:t>1000</w:t>
      </w:r>
      <w:r>
        <w:t>万の営業が</w:t>
      </w:r>
      <w:r>
        <w:t>"</w:t>
      </w:r>
      <w:r>
        <w:t>最初にやったこと</w:t>
      </w:r>
      <w:r>
        <w:t>"</w:t>
      </w:r>
      <w:r>
        <w:t>｜逆算の</w:t>
      </w:r>
      <w:r>
        <w:t>3</w:t>
      </w:r>
      <w:r>
        <w:t>ステップ』</w:t>
      </w:r>
    </w:p>
    <w:p w14:paraId="3C843AFC" w14:textId="77777777" w:rsidR="00475BC0" w:rsidRDefault="00000000">
      <w:r>
        <w:t>__________________________________________________</w:t>
      </w:r>
    </w:p>
    <w:p w14:paraId="37D79B62" w14:textId="77777777" w:rsidR="00475BC0" w:rsidRDefault="00000000">
      <w:pPr>
        <w:pStyle w:val="21"/>
      </w:pPr>
      <w:r>
        <w:t xml:space="preserve">11. </w:t>
      </w:r>
      <w:r>
        <w:t>即実行チェックリスト（次の</w:t>
      </w:r>
      <w:r>
        <w:t>14</w:t>
      </w:r>
      <w:r>
        <w:t>日）</w:t>
      </w:r>
    </w:p>
    <w:p w14:paraId="6570BD2A" w14:textId="77777777" w:rsidR="00475BC0" w:rsidRDefault="00000000">
      <w:pPr>
        <w:pStyle w:val="31"/>
      </w:pPr>
      <w:r>
        <w:t>Day 1-3</w:t>
      </w:r>
      <w:r>
        <w:t>：テンプレート整備</w:t>
      </w:r>
    </w:p>
    <w:p w14:paraId="3115E7CC" w14:textId="77777777" w:rsidR="00475BC0" w:rsidRDefault="00000000">
      <w:pPr>
        <w:pStyle w:val="a0"/>
      </w:pPr>
      <w:r>
        <w:t xml:space="preserve">[ ] </w:t>
      </w:r>
      <w:r>
        <w:t>台本テンプレート</w:t>
      </w:r>
      <w:r>
        <w:t>5</w:t>
      </w:r>
      <w:r>
        <w:t>種の作成</w:t>
      </w:r>
    </w:p>
    <w:p w14:paraId="306A5A65" w14:textId="77777777" w:rsidR="00475BC0" w:rsidRDefault="00000000">
      <w:pPr>
        <w:pStyle w:val="a0"/>
      </w:pPr>
      <w:r>
        <w:t xml:space="preserve">[ ] </w:t>
      </w:r>
      <w:r>
        <w:t>健康・生活型</w:t>
      </w:r>
    </w:p>
    <w:p w14:paraId="7B1AB3FF" w14:textId="77777777" w:rsidR="00475BC0" w:rsidRDefault="00000000">
      <w:pPr>
        <w:pStyle w:val="a0"/>
      </w:pPr>
      <w:r>
        <w:t xml:space="preserve">[ ] </w:t>
      </w:r>
      <w:r>
        <w:t>夫婦・家計型</w:t>
      </w:r>
    </w:p>
    <w:p w14:paraId="4A783FA3" w14:textId="77777777" w:rsidR="00475BC0" w:rsidRDefault="00000000">
      <w:pPr>
        <w:pStyle w:val="a0"/>
      </w:pPr>
      <w:r>
        <w:t xml:space="preserve">[ ] </w:t>
      </w:r>
      <w:r>
        <w:t>地方創生型</w:t>
      </w:r>
    </w:p>
    <w:p w14:paraId="022E2FC1" w14:textId="77777777" w:rsidR="00475BC0" w:rsidRDefault="00000000">
      <w:pPr>
        <w:pStyle w:val="a0"/>
      </w:pPr>
      <w:r>
        <w:t>[ ] B2B</w:t>
      </w:r>
      <w:r>
        <w:t>型</w:t>
      </w:r>
    </w:p>
    <w:p w14:paraId="40EAA2EE" w14:textId="77777777" w:rsidR="00475BC0" w:rsidRDefault="00000000">
      <w:pPr>
        <w:pStyle w:val="a0"/>
      </w:pPr>
      <w:r>
        <w:t xml:space="preserve">[ ] </w:t>
      </w:r>
      <w:r>
        <w:t>ニュース連動型</w:t>
      </w:r>
    </w:p>
    <w:p w14:paraId="04795790" w14:textId="77777777" w:rsidR="00475BC0" w:rsidRDefault="00000000">
      <w:pPr>
        <w:pStyle w:val="a0"/>
      </w:pPr>
      <w:r>
        <w:t xml:space="preserve">[ ] </w:t>
      </w:r>
      <w:r>
        <w:t>サムネテンプレート</w:t>
      </w:r>
      <w:r>
        <w:t>5</w:t>
      </w:r>
      <w:r>
        <w:t>種の作成</w:t>
      </w:r>
    </w:p>
    <w:p w14:paraId="3E20E44A" w14:textId="77777777" w:rsidR="00475BC0" w:rsidRDefault="00000000">
      <w:pPr>
        <w:pStyle w:val="a0"/>
      </w:pPr>
      <w:r>
        <w:t xml:space="preserve">[ ] </w:t>
      </w:r>
      <w:r>
        <w:t>数値強調型</w:t>
      </w:r>
    </w:p>
    <w:p w14:paraId="0EE2AE79" w14:textId="77777777" w:rsidR="00475BC0" w:rsidRDefault="00000000">
      <w:pPr>
        <w:pStyle w:val="a0"/>
      </w:pPr>
      <w:r>
        <w:t>[ ] BEFORE/AFTER</w:t>
      </w:r>
      <w:r>
        <w:t>型</w:t>
      </w:r>
    </w:p>
    <w:p w14:paraId="294C054A" w14:textId="77777777" w:rsidR="00475BC0" w:rsidRDefault="00000000">
      <w:pPr>
        <w:pStyle w:val="a0"/>
      </w:pPr>
      <w:r>
        <w:t xml:space="preserve">[ ] </w:t>
      </w:r>
      <w:r>
        <w:t>チェックリスト型</w:t>
      </w:r>
    </w:p>
    <w:p w14:paraId="6473BD99" w14:textId="77777777" w:rsidR="00475BC0" w:rsidRDefault="00000000">
      <w:pPr>
        <w:pStyle w:val="a0"/>
      </w:pPr>
      <w:r>
        <w:t xml:space="preserve">[ ] </w:t>
      </w:r>
      <w:r>
        <w:t>現地ビジュアル型</w:t>
      </w:r>
    </w:p>
    <w:p w14:paraId="473D8EFE" w14:textId="77777777" w:rsidR="00475BC0" w:rsidRDefault="00000000">
      <w:pPr>
        <w:pStyle w:val="a0"/>
      </w:pPr>
      <w:r>
        <w:t xml:space="preserve">[ ] </w:t>
      </w:r>
      <w:r>
        <w:t>対比型</w:t>
      </w:r>
    </w:p>
    <w:p w14:paraId="1FA37C25" w14:textId="77777777" w:rsidR="00475BC0" w:rsidRDefault="00000000">
      <w:pPr>
        <w:pStyle w:val="a0"/>
      </w:pPr>
      <w:r>
        <w:t xml:space="preserve">[ ] </w:t>
      </w:r>
      <w:r>
        <w:t>説明欄テンプレートの作成</w:t>
      </w:r>
    </w:p>
    <w:p w14:paraId="5DDE510F" w14:textId="77777777" w:rsidR="00475BC0" w:rsidRDefault="00000000">
      <w:pPr>
        <w:pStyle w:val="a0"/>
      </w:pPr>
      <w:r>
        <w:t xml:space="preserve">[ ] </w:t>
      </w:r>
      <w:r>
        <w:t>ピン留めコメントテンプレートの作成</w:t>
      </w:r>
    </w:p>
    <w:p w14:paraId="34D8A070" w14:textId="77777777" w:rsidR="00475BC0" w:rsidRDefault="00000000">
      <w:pPr>
        <w:pStyle w:val="31"/>
      </w:pPr>
      <w:r>
        <w:t>Day 4-7</w:t>
      </w:r>
      <w:r>
        <w:t>：</w:t>
      </w:r>
      <w:r>
        <w:t>DL</w:t>
      </w:r>
      <w:r>
        <w:t>資料作成</w:t>
      </w:r>
    </w:p>
    <w:p w14:paraId="758FC96B" w14:textId="77777777" w:rsidR="00475BC0" w:rsidRDefault="00000000">
      <w:pPr>
        <w:pStyle w:val="a0"/>
      </w:pPr>
      <w:r>
        <w:t xml:space="preserve">[ ] </w:t>
      </w:r>
      <w:r>
        <w:t>週</w:t>
      </w:r>
      <w:r>
        <w:t>30</w:t>
      </w:r>
      <w:r>
        <w:t>品目チェックリスト（</w:t>
      </w:r>
      <w:r>
        <w:t>PDF + Excel</w:t>
      </w:r>
      <w:r>
        <w:t>）</w:t>
      </w:r>
    </w:p>
    <w:p w14:paraId="282EFAD2" w14:textId="77777777" w:rsidR="00475BC0" w:rsidRDefault="00000000">
      <w:pPr>
        <w:pStyle w:val="a0"/>
      </w:pPr>
      <w:r>
        <w:t>[ ] 30</w:t>
      </w:r>
      <w:r>
        <w:t>品目一覧</w:t>
      </w:r>
    </w:p>
    <w:p w14:paraId="2D5901F6" w14:textId="77777777" w:rsidR="00475BC0" w:rsidRDefault="00000000">
      <w:pPr>
        <w:pStyle w:val="a0"/>
      </w:pPr>
      <w:r>
        <w:t>[ ] 1</w:t>
      </w:r>
      <w:r>
        <w:t>週間チェック表</w:t>
      </w:r>
    </w:p>
    <w:p w14:paraId="4AAD12A2" w14:textId="77777777" w:rsidR="00475BC0" w:rsidRDefault="00000000">
      <w:pPr>
        <w:pStyle w:val="a0"/>
      </w:pPr>
      <w:r>
        <w:t xml:space="preserve">[ ] </w:t>
      </w:r>
      <w:r>
        <w:t>買い物動線</w:t>
      </w:r>
      <w:r>
        <w:t>MAP</w:t>
      </w:r>
    </w:p>
    <w:p w14:paraId="6CB0A9A4" w14:textId="77777777" w:rsidR="00475BC0" w:rsidRDefault="00000000">
      <w:pPr>
        <w:pStyle w:val="a0"/>
      </w:pPr>
      <w:r>
        <w:lastRenderedPageBreak/>
        <w:t xml:space="preserve">[ ] </w:t>
      </w:r>
      <w:r>
        <w:t>価格目安表</w:t>
      </w:r>
    </w:p>
    <w:p w14:paraId="5068DBC8" w14:textId="77777777" w:rsidR="00475BC0" w:rsidRDefault="00000000">
      <w:pPr>
        <w:pStyle w:val="a0"/>
      </w:pPr>
      <w:r>
        <w:t xml:space="preserve">[ ] </w:t>
      </w:r>
      <w:r>
        <w:t>財布一元化設計シート（</w:t>
      </w:r>
      <w:r>
        <w:t>Excel + PDF</w:t>
      </w:r>
      <w:r>
        <w:t>）</w:t>
      </w:r>
    </w:p>
    <w:p w14:paraId="61C47460" w14:textId="77777777" w:rsidR="00475BC0" w:rsidRDefault="00000000">
      <w:pPr>
        <w:pStyle w:val="a0"/>
      </w:pPr>
      <w:r>
        <w:t xml:space="preserve">[ ] </w:t>
      </w:r>
      <w:r>
        <w:t>現状把握シート</w:t>
      </w:r>
    </w:p>
    <w:p w14:paraId="48B17638" w14:textId="77777777" w:rsidR="00475BC0" w:rsidRDefault="00000000">
      <w:pPr>
        <w:pStyle w:val="a0"/>
      </w:pPr>
      <w:r>
        <w:t>[ ] 3</w:t>
      </w:r>
      <w:r>
        <w:t>口座設計シート</w:t>
      </w:r>
    </w:p>
    <w:p w14:paraId="5B111909" w14:textId="77777777" w:rsidR="00475BC0" w:rsidRDefault="00000000">
      <w:pPr>
        <w:pStyle w:val="a0"/>
      </w:pPr>
      <w:r>
        <w:t xml:space="preserve">[ ] </w:t>
      </w:r>
      <w:r>
        <w:t>合意プロトコル</w:t>
      </w:r>
    </w:p>
    <w:p w14:paraId="39FA4E2E" w14:textId="77777777" w:rsidR="00475BC0" w:rsidRDefault="00000000">
      <w:pPr>
        <w:pStyle w:val="a0"/>
      </w:pPr>
      <w:r>
        <w:t xml:space="preserve">[ ] </w:t>
      </w:r>
      <w:r>
        <w:t>意思決定者マップテンプレート（</w:t>
      </w:r>
      <w:r>
        <w:t>Excel + PowerPoint</w:t>
      </w:r>
      <w:r>
        <w:t>）</w:t>
      </w:r>
    </w:p>
    <w:p w14:paraId="5296015E" w14:textId="77777777" w:rsidR="00475BC0" w:rsidRDefault="00000000">
      <w:pPr>
        <w:pStyle w:val="a0"/>
      </w:pPr>
      <w:r>
        <w:t xml:space="preserve">[ ] </w:t>
      </w:r>
      <w:r>
        <w:t>組織図作成シート</w:t>
      </w:r>
    </w:p>
    <w:p w14:paraId="5FBF5800" w14:textId="77777777" w:rsidR="00475BC0" w:rsidRDefault="00000000">
      <w:pPr>
        <w:pStyle w:val="a0"/>
      </w:pPr>
      <w:r>
        <w:t xml:space="preserve">[ ] </w:t>
      </w:r>
      <w:r>
        <w:t>反論パターン分析シート</w:t>
      </w:r>
    </w:p>
    <w:p w14:paraId="4A9FE492" w14:textId="77777777" w:rsidR="00475BC0" w:rsidRDefault="00000000">
      <w:pPr>
        <w:pStyle w:val="a0"/>
      </w:pPr>
      <w:r>
        <w:t xml:space="preserve">[ ] </w:t>
      </w:r>
      <w:r>
        <w:t>アプローチ計画シート</w:t>
      </w:r>
    </w:p>
    <w:p w14:paraId="73109671" w14:textId="77777777" w:rsidR="00475BC0" w:rsidRDefault="00000000">
      <w:pPr>
        <w:pStyle w:val="31"/>
      </w:pPr>
      <w:r>
        <w:t>Day 8-10</w:t>
      </w:r>
      <w:r>
        <w:t>：</w:t>
      </w:r>
      <w:r>
        <w:t>LP</w:t>
      </w:r>
      <w:r>
        <w:t>・分析基盤構築</w:t>
      </w:r>
    </w:p>
    <w:p w14:paraId="5E687259" w14:textId="77777777" w:rsidR="00475BC0" w:rsidRDefault="00000000">
      <w:pPr>
        <w:pStyle w:val="a0"/>
      </w:pPr>
      <w:r>
        <w:t>[ ] DL</w:t>
      </w:r>
      <w:r>
        <w:t>用</w:t>
      </w:r>
      <w:r>
        <w:t>LP</w:t>
      </w:r>
      <w:r>
        <w:t>（ランディングページ）の構築</w:t>
      </w:r>
    </w:p>
    <w:p w14:paraId="67F79F90" w14:textId="77777777" w:rsidR="00475BC0" w:rsidRDefault="00000000">
      <w:pPr>
        <w:pStyle w:val="a0"/>
      </w:pPr>
      <w:r>
        <w:t xml:space="preserve">[ ] </w:t>
      </w:r>
      <w:r>
        <w:t>デザイン</w:t>
      </w:r>
    </w:p>
    <w:p w14:paraId="21B15259" w14:textId="77777777" w:rsidR="00475BC0" w:rsidRDefault="00000000">
      <w:pPr>
        <w:pStyle w:val="a0"/>
      </w:pPr>
      <w:r>
        <w:t xml:space="preserve">[ ] </w:t>
      </w:r>
      <w:r>
        <w:t>フォーム設置</w:t>
      </w:r>
    </w:p>
    <w:p w14:paraId="2AB0DD8D" w14:textId="77777777" w:rsidR="00475BC0" w:rsidRDefault="00000000">
      <w:pPr>
        <w:pStyle w:val="a0"/>
      </w:pPr>
      <w:r>
        <w:t xml:space="preserve">[ ] </w:t>
      </w:r>
      <w:r>
        <w:t>メール配信設定</w:t>
      </w:r>
    </w:p>
    <w:p w14:paraId="5E302D0F" w14:textId="77777777" w:rsidR="00475BC0" w:rsidRDefault="00000000">
      <w:pPr>
        <w:pStyle w:val="a0"/>
      </w:pPr>
      <w:r>
        <w:t xml:space="preserve">[ ] </w:t>
      </w:r>
      <w:r>
        <w:t>分析ダッシュボードの構築</w:t>
      </w:r>
    </w:p>
    <w:p w14:paraId="793D732F" w14:textId="77777777" w:rsidR="00475BC0" w:rsidRDefault="00000000">
      <w:pPr>
        <w:pStyle w:val="a0"/>
      </w:pPr>
      <w:r>
        <w:t>[ ] YouTube Analytics</w:t>
      </w:r>
      <w:r>
        <w:t>連携</w:t>
      </w:r>
    </w:p>
    <w:p w14:paraId="4578D101" w14:textId="77777777" w:rsidR="00475BC0" w:rsidRDefault="00000000">
      <w:pPr>
        <w:pStyle w:val="a0"/>
      </w:pPr>
      <w:r>
        <w:t>[ ] Google Data Studio</w:t>
      </w:r>
      <w:r>
        <w:t>設定</w:t>
      </w:r>
    </w:p>
    <w:p w14:paraId="46F6E1D0" w14:textId="77777777" w:rsidR="00475BC0" w:rsidRDefault="00000000">
      <w:pPr>
        <w:pStyle w:val="a0"/>
      </w:pPr>
      <w:r>
        <w:t xml:space="preserve">[ ] </w:t>
      </w:r>
      <w:r>
        <w:t>週次レポートテンプレート</w:t>
      </w:r>
    </w:p>
    <w:p w14:paraId="0841C939" w14:textId="77777777" w:rsidR="00475BC0" w:rsidRDefault="00000000">
      <w:pPr>
        <w:pStyle w:val="31"/>
      </w:pPr>
      <w:r>
        <w:t>Day 11-14</w:t>
      </w:r>
      <w:r>
        <w:t>：動画仕込み</w:t>
      </w:r>
    </w:p>
    <w:p w14:paraId="5ED14F52" w14:textId="77777777" w:rsidR="00475BC0" w:rsidRDefault="00000000">
      <w:pPr>
        <w:pStyle w:val="a0"/>
      </w:pPr>
      <w:r>
        <w:t xml:space="preserve">[ ] </w:t>
      </w:r>
      <w:r>
        <w:t>シリーズ第</w:t>
      </w:r>
      <w:r>
        <w:t>1</w:t>
      </w:r>
      <w:r>
        <w:t>話の撮影・編集（</w:t>
      </w:r>
      <w:r>
        <w:t>4</w:t>
      </w:r>
      <w:r>
        <w:t>本）</w:t>
      </w:r>
    </w:p>
    <w:p w14:paraId="1EDCDECC" w14:textId="77777777" w:rsidR="00475BC0" w:rsidRDefault="00000000">
      <w:pPr>
        <w:pStyle w:val="a0"/>
      </w:pPr>
      <w:r>
        <w:t xml:space="preserve">[ ] </w:t>
      </w:r>
      <w:r>
        <w:t>腸活</w:t>
      </w:r>
      <w:r>
        <w:t>30 Week1</w:t>
      </w:r>
    </w:p>
    <w:p w14:paraId="1A5C0211" w14:textId="77777777" w:rsidR="00475BC0" w:rsidRDefault="00000000">
      <w:pPr>
        <w:pStyle w:val="a0"/>
      </w:pPr>
      <w:r>
        <w:t xml:space="preserve">[ ] </w:t>
      </w:r>
      <w:r>
        <w:t>夫婦財布設計</w:t>
      </w:r>
    </w:p>
    <w:p w14:paraId="56C8045D" w14:textId="77777777" w:rsidR="00475BC0" w:rsidRDefault="00000000">
      <w:pPr>
        <w:pStyle w:val="a0"/>
      </w:pPr>
      <w:r>
        <w:t xml:space="preserve">[ ] </w:t>
      </w:r>
      <w:r>
        <w:t>小倉城再現</w:t>
      </w:r>
    </w:p>
    <w:p w14:paraId="525C5AD8" w14:textId="77777777" w:rsidR="00475BC0" w:rsidRDefault="00000000">
      <w:pPr>
        <w:pStyle w:val="a0"/>
      </w:pPr>
      <w:r>
        <w:t xml:space="preserve">[ ] </w:t>
      </w:r>
      <w:r>
        <w:t>参謀営業</w:t>
      </w:r>
      <w:r>
        <w:t>3</w:t>
      </w:r>
      <w:r>
        <w:t>原則</w:t>
      </w:r>
    </w:p>
    <w:p w14:paraId="3C16025C" w14:textId="77777777" w:rsidR="00475BC0" w:rsidRDefault="00000000">
      <w:pPr>
        <w:pStyle w:val="a0"/>
      </w:pPr>
      <w:r>
        <w:t xml:space="preserve">[ ] </w:t>
      </w:r>
      <w:r>
        <w:t>ショート</w:t>
      </w:r>
      <w:r>
        <w:t>30</w:t>
      </w:r>
      <w:r>
        <w:t>本の撮影・編集</w:t>
      </w:r>
    </w:p>
    <w:p w14:paraId="336560DC" w14:textId="77777777" w:rsidR="00475BC0" w:rsidRDefault="00000000">
      <w:pPr>
        <w:pStyle w:val="a0"/>
      </w:pPr>
      <w:r>
        <w:t xml:space="preserve">[ ] </w:t>
      </w:r>
      <w:r>
        <w:t>各シリーズから分散</w:t>
      </w:r>
    </w:p>
    <w:p w14:paraId="53419ECE" w14:textId="77777777" w:rsidR="00475BC0" w:rsidRDefault="00000000">
      <w:pPr>
        <w:pStyle w:val="a0"/>
      </w:pPr>
      <w:r>
        <w:t xml:space="preserve">[ ] </w:t>
      </w:r>
      <w:r>
        <w:t>固定</w:t>
      </w:r>
      <w:r>
        <w:t>CTA</w:t>
      </w:r>
      <w:r>
        <w:t>運用</w:t>
      </w:r>
    </w:p>
    <w:p w14:paraId="1776183C" w14:textId="77777777" w:rsidR="00475BC0" w:rsidRDefault="00000000">
      <w:pPr>
        <w:pStyle w:val="a0"/>
      </w:pPr>
      <w:r>
        <w:t xml:space="preserve">[ ] </w:t>
      </w:r>
      <w:r>
        <w:t>コミュニティ投稿計画の策定</w:t>
      </w:r>
    </w:p>
    <w:p w14:paraId="288C6FA5" w14:textId="77777777" w:rsidR="00475BC0" w:rsidRDefault="00000000">
      <w:pPr>
        <w:pStyle w:val="a0"/>
      </w:pPr>
      <w:r>
        <w:t xml:space="preserve">[ ] </w:t>
      </w:r>
      <w:r>
        <w:t>投票テーマ</w:t>
      </w:r>
    </w:p>
    <w:p w14:paraId="2EA3C91C" w14:textId="77777777" w:rsidR="00475BC0" w:rsidRDefault="00000000">
      <w:pPr>
        <w:pStyle w:val="a0"/>
      </w:pPr>
      <w:r>
        <w:t xml:space="preserve">[ ] </w:t>
      </w:r>
      <w:r>
        <w:t>質問募集</w:t>
      </w:r>
    </w:p>
    <w:p w14:paraId="5C670B8A" w14:textId="77777777" w:rsidR="00475BC0" w:rsidRDefault="00000000">
      <w:pPr>
        <w:pStyle w:val="a0"/>
      </w:pPr>
      <w:r>
        <w:t xml:space="preserve">[ ] </w:t>
      </w:r>
      <w:r>
        <w:t>実践報告促進</w:t>
      </w:r>
    </w:p>
    <w:p w14:paraId="78329B33" w14:textId="77777777" w:rsidR="00475BC0" w:rsidRDefault="00000000">
      <w:pPr>
        <w:pStyle w:val="31"/>
      </w:pPr>
      <w:r>
        <w:t>Day 15</w:t>
      </w:r>
      <w:r>
        <w:t>（公開日）：ローンチ</w:t>
      </w:r>
    </w:p>
    <w:p w14:paraId="4878ED36" w14:textId="77777777" w:rsidR="00475BC0" w:rsidRDefault="00000000">
      <w:pPr>
        <w:pStyle w:val="a0"/>
      </w:pPr>
      <w:r>
        <w:t xml:space="preserve">[ ] </w:t>
      </w:r>
      <w:r>
        <w:t>長尺</w:t>
      </w:r>
      <w:r>
        <w:t>1</w:t>
      </w:r>
      <w:r>
        <w:t>本目公開（腸活</w:t>
      </w:r>
      <w:r>
        <w:t>30 Week1</w:t>
      </w:r>
      <w:r>
        <w:t>）</w:t>
      </w:r>
    </w:p>
    <w:p w14:paraId="623109DB" w14:textId="77777777" w:rsidR="00475BC0" w:rsidRDefault="00000000">
      <w:pPr>
        <w:pStyle w:val="a0"/>
      </w:pPr>
      <w:r>
        <w:t xml:space="preserve">[ ] </w:t>
      </w:r>
      <w:r>
        <w:t>ショート</w:t>
      </w:r>
      <w:r>
        <w:t>5</w:t>
      </w:r>
      <w:r>
        <w:t>本公開</w:t>
      </w:r>
    </w:p>
    <w:p w14:paraId="0E53FD37" w14:textId="77777777" w:rsidR="00475BC0" w:rsidRDefault="00000000">
      <w:pPr>
        <w:pStyle w:val="a0"/>
      </w:pPr>
      <w:r>
        <w:t xml:space="preserve">[ ] </w:t>
      </w:r>
      <w:r>
        <w:t>コミュニティ投稿（投票）</w:t>
      </w:r>
    </w:p>
    <w:p w14:paraId="4725D49D" w14:textId="77777777" w:rsidR="00475BC0" w:rsidRDefault="00000000">
      <w:pPr>
        <w:pStyle w:val="a0"/>
      </w:pPr>
      <w:r>
        <w:t xml:space="preserve">[ ] </w:t>
      </w:r>
      <w:r>
        <w:t>ライブ</w:t>
      </w:r>
      <w:r>
        <w:t>Q&amp;A</w:t>
      </w:r>
      <w:r>
        <w:t>告知（</w:t>
      </w:r>
      <w:r>
        <w:t>2</w:t>
      </w:r>
      <w:r>
        <w:t>週間後）</w:t>
      </w:r>
    </w:p>
    <w:p w14:paraId="115A5644" w14:textId="77777777" w:rsidR="00475BC0" w:rsidRDefault="00000000">
      <w:r>
        <w:t>__________________________________________________</w:t>
      </w:r>
    </w:p>
    <w:p w14:paraId="51AC3044" w14:textId="77777777" w:rsidR="00475BC0" w:rsidRDefault="00000000">
      <w:pPr>
        <w:pStyle w:val="21"/>
      </w:pPr>
      <w:r>
        <w:lastRenderedPageBreak/>
        <w:t xml:space="preserve">12. </w:t>
      </w:r>
      <w:r>
        <w:t>成功の鍵（</w:t>
      </w:r>
      <w:r>
        <w:t>Critical Success Factors</w:t>
      </w:r>
      <w:r>
        <w:t>）</w:t>
      </w:r>
    </w:p>
    <w:p w14:paraId="55C47812" w14:textId="77777777" w:rsidR="00475BC0" w:rsidRDefault="00000000">
      <w:pPr>
        <w:pStyle w:val="31"/>
      </w:pPr>
      <w:r>
        <w:t xml:space="preserve">1. </w:t>
      </w:r>
      <w:r>
        <w:t>冒頭</w:t>
      </w:r>
      <w:r>
        <w:t>15</w:t>
      </w:r>
      <w:r>
        <w:t>秒の徹底最適化</w:t>
      </w:r>
    </w:p>
    <w:p w14:paraId="6D3F1C6F" w14:textId="77777777" w:rsidR="00475BC0" w:rsidRDefault="00000000">
      <w:pPr>
        <w:pStyle w:val="a0"/>
      </w:pPr>
      <w:r>
        <w:t>数値ベネフィットの明示</w:t>
      </w:r>
    </w:p>
    <w:p w14:paraId="2932BC9F" w14:textId="77777777" w:rsidR="00475BC0" w:rsidRDefault="00000000">
      <w:pPr>
        <w:pStyle w:val="a0"/>
      </w:pPr>
      <w:r>
        <w:t>BEFORE/AFTER</w:t>
      </w:r>
      <w:r>
        <w:t>の提示</w:t>
      </w:r>
    </w:p>
    <w:p w14:paraId="1A7AE1A0" w14:textId="77777777" w:rsidR="00475BC0" w:rsidRDefault="00000000">
      <w:pPr>
        <w:pStyle w:val="a0"/>
      </w:pPr>
      <w:r>
        <w:t>DL</w:t>
      </w:r>
      <w:r>
        <w:t>資料の予告</w:t>
      </w:r>
    </w:p>
    <w:p w14:paraId="772E8400" w14:textId="77777777" w:rsidR="00475BC0" w:rsidRDefault="00000000">
      <w:pPr>
        <w:pStyle w:val="31"/>
      </w:pPr>
      <w:r>
        <w:t xml:space="preserve">2. </w:t>
      </w:r>
      <w:r>
        <w:t>実装可能性の担保</w:t>
      </w:r>
    </w:p>
    <w:p w14:paraId="4E8ADBC6" w14:textId="77777777" w:rsidR="00475BC0" w:rsidRDefault="00000000">
      <w:pPr>
        <w:pStyle w:val="a0"/>
      </w:pPr>
      <w:r>
        <w:t>ステップバイステップの手順</w:t>
      </w:r>
    </w:p>
    <w:p w14:paraId="401E2ACC" w14:textId="77777777" w:rsidR="00475BC0" w:rsidRDefault="00000000">
      <w:pPr>
        <w:pStyle w:val="a0"/>
      </w:pPr>
      <w:r>
        <w:t>失敗例とチェックリスト</w:t>
      </w:r>
    </w:p>
    <w:p w14:paraId="605CB537" w14:textId="77777777" w:rsidR="00475BC0" w:rsidRDefault="00000000">
      <w:pPr>
        <w:pStyle w:val="a0"/>
      </w:pPr>
      <w:r>
        <w:t>即使える</w:t>
      </w:r>
      <w:r>
        <w:t>DL</w:t>
      </w:r>
      <w:r>
        <w:t>資料</w:t>
      </w:r>
    </w:p>
    <w:p w14:paraId="5FA0E867" w14:textId="77777777" w:rsidR="00475BC0" w:rsidRDefault="00000000">
      <w:pPr>
        <w:pStyle w:val="31"/>
      </w:pPr>
      <w:r>
        <w:t xml:space="preserve">3. </w:t>
      </w:r>
      <w:r>
        <w:t>ファネルの構築</w:t>
      </w:r>
    </w:p>
    <w:p w14:paraId="3B00A710" w14:textId="77777777" w:rsidR="00475BC0" w:rsidRDefault="00000000">
      <w:pPr>
        <w:pStyle w:val="a0"/>
      </w:pPr>
      <w:r>
        <w:t>ショート</w:t>
      </w:r>
      <w:r>
        <w:t>→</w:t>
      </w:r>
      <w:r>
        <w:t>長尺</w:t>
      </w:r>
      <w:r>
        <w:t>→DL</w:t>
      </w:r>
      <w:r>
        <w:t>の導線</w:t>
      </w:r>
    </w:p>
    <w:p w14:paraId="2315DD04" w14:textId="77777777" w:rsidR="00475BC0" w:rsidRDefault="00000000">
      <w:pPr>
        <w:pStyle w:val="a0"/>
      </w:pPr>
      <w:r>
        <w:t>メール登録</w:t>
      </w:r>
      <w:r>
        <w:t>→</w:t>
      </w:r>
      <w:r>
        <w:t>コミュニティの育成</w:t>
      </w:r>
    </w:p>
    <w:p w14:paraId="18CCB1E1" w14:textId="77777777" w:rsidR="00475BC0" w:rsidRDefault="00000000">
      <w:pPr>
        <w:pStyle w:val="a0"/>
      </w:pPr>
      <w:r>
        <w:t>継続視聴の仕組み化</w:t>
      </w:r>
    </w:p>
    <w:p w14:paraId="7FD0CCE4" w14:textId="77777777" w:rsidR="00475BC0" w:rsidRDefault="00000000">
      <w:pPr>
        <w:pStyle w:val="31"/>
      </w:pPr>
      <w:r>
        <w:t xml:space="preserve">4. </w:t>
      </w:r>
      <w:r>
        <w:t>データドリブンな改善</w:t>
      </w:r>
    </w:p>
    <w:p w14:paraId="085143F6" w14:textId="77777777" w:rsidR="00475BC0" w:rsidRDefault="00000000">
      <w:pPr>
        <w:pStyle w:val="a0"/>
      </w:pPr>
      <w:r>
        <w:t>週次レポートによる振り返り</w:t>
      </w:r>
    </w:p>
    <w:p w14:paraId="30A8F508" w14:textId="77777777" w:rsidR="00475BC0" w:rsidRDefault="00000000">
      <w:pPr>
        <w:pStyle w:val="a0"/>
      </w:pPr>
      <w:r>
        <w:t>AB</w:t>
      </w:r>
      <w:r>
        <w:t>テストによる最適化</w:t>
      </w:r>
    </w:p>
    <w:p w14:paraId="5CCD0461" w14:textId="77777777" w:rsidR="00475BC0" w:rsidRDefault="00000000">
      <w:pPr>
        <w:pStyle w:val="a0"/>
      </w:pPr>
      <w:r>
        <w:t>勝ちパターンの横展開</w:t>
      </w:r>
    </w:p>
    <w:p w14:paraId="402DDA39" w14:textId="77777777" w:rsidR="00475BC0" w:rsidRDefault="00000000">
      <w:pPr>
        <w:pStyle w:val="31"/>
      </w:pPr>
      <w:r>
        <w:t xml:space="preserve">5. </w:t>
      </w:r>
      <w:r>
        <w:t>野嶋紗己子の強みの最大化</w:t>
      </w:r>
    </w:p>
    <w:p w14:paraId="3A19A682" w14:textId="77777777" w:rsidR="00475BC0" w:rsidRDefault="00000000">
      <w:pPr>
        <w:pStyle w:val="a0"/>
      </w:pPr>
      <w:r>
        <w:t>結論先出しの進行</w:t>
      </w:r>
    </w:p>
    <w:p w14:paraId="05158EFD" w14:textId="77777777" w:rsidR="00475BC0" w:rsidRDefault="00000000">
      <w:pPr>
        <w:pStyle w:val="a0"/>
      </w:pPr>
      <w:r>
        <w:t>共感的なナビゲーション</w:t>
      </w:r>
    </w:p>
    <w:p w14:paraId="271B3782" w14:textId="77777777" w:rsidR="00475BC0" w:rsidRDefault="00000000">
      <w:pPr>
        <w:pStyle w:val="a0"/>
      </w:pPr>
      <w:r>
        <w:t>視聴者との距離感</w:t>
      </w:r>
    </w:p>
    <w:p w14:paraId="5A2D4786" w14:textId="77777777" w:rsidR="00475BC0" w:rsidRDefault="00000000">
      <w:r>
        <w:t>__________________________________________________</w:t>
      </w:r>
    </w:p>
    <w:p w14:paraId="161DBC98" w14:textId="77777777" w:rsidR="00475BC0" w:rsidRDefault="00000000">
      <w:pPr>
        <w:pStyle w:val="21"/>
      </w:pPr>
      <w:r>
        <w:t xml:space="preserve">13. </w:t>
      </w:r>
      <w:r>
        <w:t>まとめ：</w:t>
      </w:r>
      <w:r>
        <w:t>90</w:t>
      </w:r>
      <w:r>
        <w:t>日後の姿</w:t>
      </w:r>
    </w:p>
    <w:p w14:paraId="0DD8CFB0" w14:textId="77777777" w:rsidR="00475BC0" w:rsidRDefault="00000000">
      <w:pPr>
        <w:pStyle w:val="31"/>
      </w:pPr>
      <w:r>
        <w:t>定量的成果</w:t>
      </w:r>
    </w:p>
    <w:p w14:paraId="51A45CD1" w14:textId="77777777" w:rsidR="00475BC0" w:rsidRDefault="00000000">
      <w:pPr>
        <w:pStyle w:val="a0"/>
      </w:pPr>
      <w:r>
        <w:t>長尺累計再生：</w:t>
      </w:r>
      <w:r>
        <w:t>108</w:t>
      </w:r>
      <w:r>
        <w:t>万回</w:t>
      </w:r>
    </w:p>
    <w:p w14:paraId="29899B83" w14:textId="77777777" w:rsidR="00475BC0" w:rsidRDefault="00000000">
      <w:pPr>
        <w:pStyle w:val="a0"/>
      </w:pPr>
      <w:r>
        <w:t>ショート累計再生：</w:t>
      </w:r>
      <w:r>
        <w:t>600</w:t>
      </w:r>
      <w:r>
        <w:t>万回</w:t>
      </w:r>
    </w:p>
    <w:p w14:paraId="1F1FC569" w14:textId="77777777" w:rsidR="00475BC0" w:rsidRDefault="00000000">
      <w:pPr>
        <w:pStyle w:val="a0"/>
      </w:pPr>
      <w:r>
        <w:t>DL</w:t>
      </w:r>
      <w:r>
        <w:t>累計：</w:t>
      </w:r>
      <w:r>
        <w:t>3.78</w:t>
      </w:r>
      <w:r>
        <w:t>万件</w:t>
      </w:r>
    </w:p>
    <w:p w14:paraId="20E5184D" w14:textId="77777777" w:rsidR="00475BC0" w:rsidRDefault="00000000">
      <w:pPr>
        <w:pStyle w:val="a0"/>
      </w:pPr>
      <w:r>
        <w:t>登録者純増：</w:t>
      </w:r>
      <w:r>
        <w:t>10.62</w:t>
      </w:r>
      <w:r>
        <w:t>万人</w:t>
      </w:r>
    </w:p>
    <w:p w14:paraId="0FE1FC92" w14:textId="77777777" w:rsidR="00475BC0" w:rsidRDefault="00000000">
      <w:pPr>
        <w:pStyle w:val="a0"/>
      </w:pPr>
      <w:r>
        <w:t>収益：約</w:t>
      </w:r>
      <w:r>
        <w:t>320</w:t>
      </w:r>
      <w:r>
        <w:t>万円</w:t>
      </w:r>
    </w:p>
    <w:p w14:paraId="6BA32229" w14:textId="77777777" w:rsidR="00475BC0" w:rsidRDefault="00000000">
      <w:pPr>
        <w:pStyle w:val="31"/>
      </w:pPr>
      <w:r>
        <w:t>定性的成果</w:t>
      </w:r>
    </w:p>
    <w:p w14:paraId="6C6276C7" w14:textId="77777777" w:rsidR="00475BC0" w:rsidRDefault="00000000">
      <w:pPr>
        <w:pStyle w:val="a0"/>
      </w:pPr>
      <w:r>
        <w:t>「実装できるビジネス情報」のポジショニング確立</w:t>
      </w:r>
    </w:p>
    <w:p w14:paraId="1873A21D" w14:textId="77777777" w:rsidR="00475BC0" w:rsidRDefault="00000000">
      <w:pPr>
        <w:pStyle w:val="a0"/>
      </w:pPr>
      <w:r>
        <w:t>視聴者コミュニティの形成</w:t>
      </w:r>
    </w:p>
    <w:p w14:paraId="271EE2B7" w14:textId="77777777" w:rsidR="00475BC0" w:rsidRDefault="00000000">
      <w:pPr>
        <w:pStyle w:val="a0"/>
      </w:pPr>
      <w:r>
        <w:t>企業研修・自治体コンサルへの展開</w:t>
      </w:r>
    </w:p>
    <w:p w14:paraId="66EC5873" w14:textId="77777777" w:rsidR="00475BC0" w:rsidRDefault="00000000">
      <w:pPr>
        <w:pStyle w:val="a0"/>
      </w:pPr>
      <w:r>
        <w:lastRenderedPageBreak/>
        <w:t>PIVOT</w:t>
      </w:r>
      <w:r>
        <w:t>ブランドへの貢献</w:t>
      </w:r>
    </w:p>
    <w:p w14:paraId="140A290B" w14:textId="77777777" w:rsidR="00475BC0" w:rsidRDefault="00000000">
      <w:pPr>
        <w:pStyle w:val="31"/>
      </w:pPr>
      <w:r>
        <w:t>次のステージへ</w:t>
      </w:r>
    </w:p>
    <w:p w14:paraId="64D548BC" w14:textId="77777777" w:rsidR="00475BC0" w:rsidRDefault="00000000">
      <w:pPr>
        <w:pStyle w:val="a0"/>
      </w:pPr>
      <w:r>
        <w:t>勝ちパターンの完全定着</w:t>
      </w:r>
    </w:p>
    <w:p w14:paraId="655447E9" w14:textId="77777777" w:rsidR="00475BC0" w:rsidRDefault="00000000">
      <w:pPr>
        <w:pStyle w:val="a0"/>
      </w:pPr>
      <w:r>
        <w:t>新規テーマの探索（推し活</w:t>
      </w:r>
      <w:r>
        <w:t>×</w:t>
      </w:r>
      <w:r>
        <w:t>健康、生成</w:t>
      </w:r>
      <w:r>
        <w:t>AI×</w:t>
      </w:r>
      <w:r>
        <w:t>営業）</w:t>
      </w:r>
    </w:p>
    <w:p w14:paraId="6D5799E5" w14:textId="77777777" w:rsidR="00475BC0" w:rsidRDefault="00000000">
      <w:pPr>
        <w:pStyle w:val="a0"/>
      </w:pPr>
      <w:r>
        <w:t>収益の多様化（書籍、オンラインコース）</w:t>
      </w:r>
    </w:p>
    <w:p w14:paraId="54B7E7BE" w14:textId="77777777" w:rsidR="00475BC0" w:rsidRDefault="00000000">
      <w:pPr>
        <w:pStyle w:val="a0"/>
      </w:pPr>
      <w:r>
        <w:t>コミュニティの自走化</w:t>
      </w:r>
    </w:p>
    <w:p w14:paraId="2E42401D" w14:textId="77777777" w:rsidR="00475BC0" w:rsidRDefault="00000000">
      <w:r>
        <w:t>__________________________________________________</w:t>
      </w:r>
    </w:p>
    <w:p w14:paraId="3EA25514" w14:textId="77777777" w:rsidR="00475BC0" w:rsidRDefault="00000000">
      <w:r>
        <w:rPr>
          <w:b/>
        </w:rPr>
        <w:t>この戦略レポートは、野嶋紗己子の強みを最大限に活かし、</w:t>
      </w:r>
      <w:r>
        <w:rPr>
          <w:b/>
        </w:rPr>
        <w:t>PIVOT</w:t>
      </w:r>
      <w:r>
        <w:rPr>
          <w:b/>
        </w:rPr>
        <w:t>公式チャンネルの価値を飛躍的に高めるための実行可能なロードマップです。次の</w:t>
      </w:r>
      <w:r>
        <w:rPr>
          <w:b/>
        </w:rPr>
        <w:t>14</w:t>
      </w:r>
      <w:r>
        <w:rPr>
          <w:b/>
        </w:rPr>
        <w:t>日で基盤を整え、</w:t>
      </w:r>
      <w:r>
        <w:rPr>
          <w:b/>
        </w:rPr>
        <w:t>90</w:t>
      </w:r>
      <w:r>
        <w:rPr>
          <w:b/>
        </w:rPr>
        <w:t>日で成果を出し、その先の持続的成長につなげます。</w:t>
      </w:r>
    </w:p>
    <w:sectPr w:rsidR="00475B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7580138">
    <w:abstractNumId w:val="8"/>
  </w:num>
  <w:num w:numId="2" w16cid:durableId="2046714170">
    <w:abstractNumId w:val="6"/>
  </w:num>
  <w:num w:numId="3" w16cid:durableId="1895771155">
    <w:abstractNumId w:val="5"/>
  </w:num>
  <w:num w:numId="4" w16cid:durableId="481393028">
    <w:abstractNumId w:val="4"/>
  </w:num>
  <w:num w:numId="5" w16cid:durableId="78210374">
    <w:abstractNumId w:val="7"/>
  </w:num>
  <w:num w:numId="6" w16cid:durableId="1354573573">
    <w:abstractNumId w:val="3"/>
  </w:num>
  <w:num w:numId="7" w16cid:durableId="861672424">
    <w:abstractNumId w:val="2"/>
  </w:num>
  <w:num w:numId="8" w16cid:durableId="1917593767">
    <w:abstractNumId w:val="1"/>
  </w:num>
  <w:num w:numId="9" w16cid:durableId="11733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5BC0"/>
    <w:rsid w:val="0065033F"/>
    <w:rsid w:val="00AA1D8D"/>
    <w:rsid w:val="00B47730"/>
    <w:rsid w:val="00C0189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51D89"/>
  <w14:defaultImageDpi w14:val="300"/>
  <w15:docId w15:val="{B135999D-C037-42BD-B9D4-047164ED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e34d3e-dcfe-4c26-b7ca-fcf11ec6a42f}" enabled="1" method="Standard" siteId="{f0dd321a-1b40-49d2-bdf6-02763d0dd3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12081</Words>
  <Characters>14499</Characters>
  <Application>Microsoft Office Word</Application>
  <DocSecurity>0</DocSecurity>
  <Lines>1208</Lines>
  <Paragraphs>885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若松 信康</cp:lastModifiedBy>
  <cp:revision>2</cp:revision>
  <dcterms:created xsi:type="dcterms:W3CDTF">2013-12-23T23:15:00Z</dcterms:created>
  <dcterms:modified xsi:type="dcterms:W3CDTF">2025-12-28T06:01:00Z</dcterms:modified>
  <cp:category/>
</cp:coreProperties>
</file>